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both"/>
      </w:pPr>
    </w:p>
    <w:p>
      <w:pPr>
        <w:spacing w:before="560" w:after="0" w:line="240" w:lineRule="auto"/>
        <w:jc w:val="both"/>
      </w:pPr>
    </w:p>
    <w:p>
      <w:pPr>
        <w:spacing w:line="240" w:lineRule="auto"/>
        <w:jc w:val="both"/>
        <w:rPr>
          <w:rFonts w:ascii="仿宋_GB2312" w:hAnsi="仿宋_GB2312" w:eastAsia="仿宋_GB2312" w:cs="仿宋_GB2312"/>
          <w:sz w:val="32"/>
          <w:szCs w:val="32"/>
          <w:lang w:eastAsia="zh-CN"/>
        </w:rPr>
      </w:pPr>
    </w:p>
    <w:p>
      <w:pPr>
        <w:spacing w:line="288"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山政</w:t>
      </w:r>
      <w:r>
        <w:rPr>
          <w:rFonts w:hint="eastAsia" w:ascii="仿宋_GB2312" w:hAnsi="仿宋_GB2312" w:eastAsia="仿宋_GB2312" w:cs="仿宋_GB2312"/>
          <w:sz w:val="32"/>
          <w:szCs w:val="32"/>
        </w:rPr>
        <w:t>办发</w:t>
      </w:r>
      <w:r>
        <w:rPr>
          <w:rFonts w:hint="eastAsia" w:ascii="仿宋_GB2312" w:eastAsia="仿宋_GB2312"/>
          <w:color w:val="000000"/>
          <w:sz w:val="32"/>
          <w:szCs w:val="32"/>
        </w:rPr>
        <w:t>〔</w:t>
      </w:r>
      <w:r>
        <w:rPr>
          <w:rFonts w:ascii="仿宋_GB2312" w:eastAsia="仿宋_GB2312"/>
          <w:color w:val="000000"/>
          <w:sz w:val="32"/>
          <w:szCs w:val="32"/>
        </w:rPr>
        <w:t>2018</w:t>
      </w:r>
      <w:r>
        <w:rPr>
          <w:rFonts w:hint="eastAsia" w:ascii="仿宋_GB2312" w:eastAsia="仿宋_GB2312"/>
          <w:color w:val="000000"/>
          <w:sz w:val="32"/>
          <w:szCs w:val="32"/>
        </w:rPr>
        <w:t>〕</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号</w:t>
      </w:r>
    </w:p>
    <w:p>
      <w:pPr>
        <w:spacing w:after="0" w:line="600" w:lineRule="exact"/>
        <w:jc w:val="center"/>
        <w:rPr>
          <w:rFonts w:ascii="仿宋_GB2312" w:hAnsi="仿宋_GB2312" w:eastAsia="仿宋_GB2312" w:cs="仿宋_GB2312"/>
          <w:sz w:val="32"/>
          <w:szCs w:val="32"/>
        </w:rPr>
      </w:pPr>
    </w:p>
    <w:p>
      <w:pPr>
        <w:spacing w:after="0" w:line="600" w:lineRule="exact"/>
        <w:jc w:val="center"/>
        <w:rPr>
          <w:rFonts w:ascii="方正小标宋简体" w:hAnsi="新宋体" w:eastAsia="方正小标宋简体" w:cs="新宋体"/>
          <w:bCs/>
          <w:sz w:val="44"/>
          <w:szCs w:val="44"/>
          <w:lang w:eastAsia="zh-CN"/>
        </w:rPr>
      </w:pPr>
      <w:r>
        <w:rPr>
          <w:rFonts w:hint="eastAsia" w:ascii="方正小标宋简体" w:hAnsi="新宋体" w:eastAsia="方正小标宋简体" w:cs="新宋体"/>
          <w:bCs/>
          <w:sz w:val="44"/>
          <w:szCs w:val="44"/>
          <w:lang w:eastAsia="zh-CN"/>
        </w:rPr>
        <w:t>山亭区</w:t>
      </w:r>
      <w:r>
        <w:rPr>
          <w:rFonts w:hint="eastAsia" w:ascii="方正小标宋简体" w:hAnsi="新宋体" w:eastAsia="方正小标宋简体" w:cs="新宋体"/>
          <w:bCs/>
          <w:sz w:val="44"/>
          <w:szCs w:val="44"/>
        </w:rPr>
        <w:t>人民政府办公室</w:t>
      </w:r>
    </w:p>
    <w:p>
      <w:pPr>
        <w:spacing w:after="0" w:line="600" w:lineRule="exact"/>
        <w:jc w:val="center"/>
        <w:rPr>
          <w:rFonts w:ascii="方正小标宋简体" w:hAnsi="新宋体" w:eastAsia="方正小标宋简体" w:cs="新宋体"/>
          <w:bCs/>
          <w:sz w:val="44"/>
          <w:szCs w:val="44"/>
          <w:lang w:eastAsia="zh-CN"/>
        </w:rPr>
      </w:pPr>
      <w:r>
        <w:rPr>
          <w:rFonts w:hint="eastAsia" w:ascii="方正小标宋简体" w:hAnsi="新宋体" w:eastAsia="方正小标宋简体" w:cs="新宋体"/>
          <w:bCs/>
          <w:sz w:val="44"/>
          <w:szCs w:val="44"/>
        </w:rPr>
        <w:t>关于进一步加强严重精神障碍患者</w:t>
      </w:r>
    </w:p>
    <w:p>
      <w:pPr>
        <w:spacing w:after="0" w:line="600" w:lineRule="exact"/>
        <w:jc w:val="center"/>
        <w:rPr>
          <w:rFonts w:ascii="方正小标宋简体" w:hAnsi="新宋体" w:eastAsia="方正小标宋简体" w:cs="新宋体"/>
          <w:bCs/>
          <w:sz w:val="44"/>
          <w:szCs w:val="44"/>
        </w:rPr>
      </w:pPr>
      <w:r>
        <w:rPr>
          <w:rFonts w:hint="eastAsia" w:ascii="方正小标宋简体" w:hAnsi="新宋体" w:eastAsia="方正小标宋简体" w:cs="新宋体"/>
          <w:bCs/>
          <w:sz w:val="44"/>
          <w:szCs w:val="44"/>
        </w:rPr>
        <w:t>救治救助与服务管理工作的意见</w:t>
      </w:r>
    </w:p>
    <w:p>
      <w:pPr>
        <w:spacing w:line="288" w:lineRule="auto"/>
        <w:jc w:val="both"/>
        <w:rPr>
          <w:rFonts w:ascii="仿宋_GB2312" w:hAnsi="仿宋_GB2312" w:eastAsia="仿宋_GB2312" w:cs="仿宋_GB2312"/>
          <w:sz w:val="32"/>
          <w:szCs w:val="32"/>
          <w:lang w:eastAsia="zh-CN"/>
        </w:rPr>
      </w:pPr>
    </w:p>
    <w:p>
      <w:pPr>
        <w:spacing w:after="0" w:line="240" w:lineRule="auto"/>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eastAsia="zh-CN"/>
        </w:rPr>
        <w:t>、山城街道办事处，经济开发</w:t>
      </w:r>
      <w:r>
        <w:rPr>
          <w:rFonts w:hint="eastAsia" w:ascii="仿宋_GB2312" w:hAnsi="仿宋_GB2312" w:eastAsia="仿宋_GB2312" w:cs="仿宋_GB2312"/>
          <w:sz w:val="32"/>
          <w:szCs w:val="32"/>
        </w:rPr>
        <w:t>区管委会</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政府各部门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各企</w:t>
      </w:r>
      <w:r>
        <w:rPr>
          <w:rFonts w:hint="eastAsia" w:ascii="仿宋_GB2312" w:hAnsi="仿宋_GB2312" w:eastAsia="仿宋_GB2312" w:cs="仿宋_GB2312"/>
          <w:sz w:val="32"/>
          <w:szCs w:val="32"/>
          <w:lang w:eastAsia="zh-CN"/>
        </w:rPr>
        <w:t>事</w:t>
      </w:r>
      <w:r>
        <w:rPr>
          <w:rFonts w:hint="eastAsia" w:ascii="仿宋_GB2312" w:hAnsi="仿宋_GB2312" w:eastAsia="仿宋_GB2312" w:cs="仿宋_GB2312"/>
          <w:sz w:val="32"/>
          <w:szCs w:val="32"/>
        </w:rPr>
        <w:t>业单位</w:t>
      </w:r>
      <w:r>
        <w:rPr>
          <w:rFonts w:hint="eastAsia" w:ascii="仿宋_GB2312" w:hAnsi="仿宋_GB2312" w:eastAsia="仿宋_GB2312" w:cs="仿宋_GB2312"/>
          <w:sz w:val="32"/>
          <w:szCs w:val="32"/>
          <w:lang w:eastAsia="zh-CN"/>
        </w:rPr>
        <w:t>：</w:t>
      </w:r>
    </w:p>
    <w:p>
      <w:pPr>
        <w:spacing w:after="0" w:line="240" w:lineRule="auto"/>
        <w:ind w:firstLine="598"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严重精神障碍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精神分裂症、分裂情感性障碍、持久的妄想性障碍</w:t>
      </w:r>
      <w:r>
        <w:rPr>
          <w:rFonts w:ascii="仿宋_GB2312" w:hAnsi="仿宋_GB2312" w:eastAsia="仿宋_GB2312" w:cs="仿宋_GB2312"/>
          <w:sz w:val="32"/>
          <w:szCs w:val="32"/>
        </w:rPr>
        <w:t>&lt;</w:t>
      </w:r>
      <w:r>
        <w:rPr>
          <w:rFonts w:hint="eastAsia" w:ascii="仿宋_GB2312" w:hAnsi="仿宋_GB2312" w:eastAsia="仿宋_GB2312" w:cs="仿宋_GB2312"/>
          <w:sz w:val="32"/>
          <w:szCs w:val="32"/>
        </w:rPr>
        <w:t>偏执性精神病〉、双相</w:t>
      </w:r>
      <w:r>
        <w:rPr>
          <w:rFonts w:ascii="仿宋_GB2312" w:hAnsi="仿宋_GB2312" w:eastAsia="仿宋_GB2312" w:cs="仿宋_GB2312"/>
          <w:sz w:val="32"/>
          <w:szCs w:val="32"/>
        </w:rPr>
        <w:t>&lt;</w:t>
      </w:r>
      <w:r>
        <w:rPr>
          <w:rFonts w:hint="eastAsia" w:ascii="仿宋_GB2312" w:hAnsi="仿宋_GB2312" w:eastAsia="仿宋_GB2312" w:cs="仿宋_GB2312"/>
          <w:sz w:val="32"/>
          <w:szCs w:val="32"/>
        </w:rPr>
        <w:t>情感</w:t>
      </w:r>
      <w:r>
        <w:rPr>
          <w:rFonts w:ascii="仿宋_GB2312" w:hAnsi="仿宋_GB2312" w:eastAsia="仿宋_GB2312" w:cs="仿宋_GB2312"/>
          <w:sz w:val="32"/>
          <w:szCs w:val="32"/>
        </w:rPr>
        <w:t>&gt;</w:t>
      </w:r>
      <w:r>
        <w:rPr>
          <w:rFonts w:hint="eastAsia" w:ascii="仿宋_GB2312" w:hAnsi="仿宋_GB2312" w:eastAsia="仿宋_GB2312" w:cs="仿宋_GB2312"/>
          <w:sz w:val="32"/>
          <w:szCs w:val="32"/>
        </w:rPr>
        <w:t>障碍、癫痫所致精神障碍精神发育迟滞伴发精神障碍等</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种精神疾病</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患者及其家庭是社会特殊困难群体，需要给予重点关怀救助。为全面贯彻落实党的十九大精神，认真落实《中华人民共和国精神卫生法》《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健康中国</w:t>
      </w:r>
      <w:r>
        <w:rPr>
          <w:rFonts w:ascii="仿宋_GB2312" w:hAnsi="仿宋_GB2312" w:eastAsia="仿宋_GB2312" w:cs="仿宋_GB2312"/>
          <w:sz w:val="32"/>
          <w:szCs w:val="32"/>
        </w:rPr>
        <w:t>2030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规划纲要》，进一步做好严重精神障碍患者救治救助和服务管理工作，促进全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精神卫生事业发展，维护社会安全、和谐稳定，按照“应治尽治、应管尽管、应收尽收”的要求，经</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政府同意，现提出以下意见。</w:t>
      </w:r>
    </w:p>
    <w:p>
      <w:pPr>
        <w:spacing w:after="0" w:line="240" w:lineRule="auto"/>
        <w:ind w:firstLine="598" w:firstLineChars="200"/>
        <w:jc w:val="both"/>
        <w:rPr>
          <w:rFonts w:ascii="仿宋_GB2312" w:hAnsi="仿宋_GB2312" w:eastAsia="仿宋_GB2312" w:cs="仿宋_GB2312"/>
          <w:b/>
          <w:bCs/>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完善严重精神障碍医疗保险支付政策。</w:t>
      </w:r>
      <w:r>
        <w:rPr>
          <w:rFonts w:hint="eastAsia" w:ascii="仿宋_GB2312" w:hAnsi="仿宋_GB2312" w:eastAsia="仿宋_GB2312" w:cs="仿宋_GB2312"/>
          <w:sz w:val="32"/>
          <w:szCs w:val="32"/>
        </w:rPr>
        <w:t>调整完善基本医疗保险支付政策，患者使用治疗严重精神障碍的乙类药品，个人自付比例不超过</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。将严重精神障碍纳入医保门诊慢性病病种保障范围，逐步扩大基本医疗保险对符合条件的精神障碍治疗性康复服务项目的支付范围。</w:t>
      </w:r>
      <w:r>
        <w:rPr>
          <w:rFonts w:hint="eastAsia" w:ascii="仿宋_GB2312" w:hAnsi="仿宋_GB2312" w:eastAsia="仿宋_GB2312" w:cs="仿宋_GB2312"/>
          <w:sz w:val="32"/>
          <w:szCs w:val="32"/>
          <w:lang w:eastAsia="zh-CN"/>
        </w:rPr>
        <w:t>认真落实</w:t>
      </w:r>
      <w:r>
        <w:rPr>
          <w:rFonts w:hint="eastAsia" w:ascii="仿宋_GB2312" w:hAnsi="仿宋_GB2312" w:eastAsia="仿宋_GB2312" w:cs="仿宋_GB2312"/>
          <w:sz w:val="32"/>
          <w:szCs w:val="32"/>
        </w:rPr>
        <w:t>严重精神障碍患者医疗服务收费标准。改革医保支付方式，对严重精神障碍患者住院治疗实行“按床日”结算，适当提高定额标准。</w:t>
      </w: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人社局、</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物价局负责</w:t>
      </w:r>
      <w:r>
        <w:rPr>
          <w:rFonts w:ascii="仿宋_GB2312" w:hAnsi="仿宋_GB2312" w:eastAsia="仿宋_GB2312" w:cs="仿宋_GB2312"/>
          <w:b/>
          <w:bCs/>
          <w:sz w:val="32"/>
          <w:szCs w:val="32"/>
        </w:rPr>
        <w:t>)</w:t>
      </w:r>
    </w:p>
    <w:p>
      <w:pPr>
        <w:spacing w:after="0" w:line="240" w:lineRule="auto"/>
        <w:ind w:firstLine="598" w:firstLineChars="200"/>
        <w:jc w:val="both"/>
        <w:rPr>
          <w:rFonts w:ascii="仿宋_GB2312" w:hAnsi="仿宋_GB2312" w:eastAsia="仿宋_GB2312" w:cs="仿宋_GB2312"/>
          <w:b/>
          <w:bCs/>
          <w:color w:val="000000"/>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完善联动救治保障机制。</w:t>
      </w:r>
      <w:r>
        <w:rPr>
          <w:rFonts w:hint="eastAsia" w:ascii="仿宋_GB2312" w:hAnsi="仿宋_GB2312" w:eastAsia="仿宋_GB2312" w:cs="仿宋_GB2312"/>
          <w:sz w:val="32"/>
          <w:szCs w:val="32"/>
        </w:rPr>
        <w:t>按照“保基本、兜底线”的原则，建立严重精神障碍患者“医保报销、民政救助、财政兜底”的救治经费保障机制。在确定定点医疗机构、诊疗方案、单病种收费标准，明确实施临床路径，规范严重精神障碍患者就医秩序和医疗机构诊疗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严格控制住院及门诊医疗费用的基础上，将严重精神障碍患者纳入基本医疗保险、大病保险、医疗救助等制度保障范围，对通过医保报销、商业保险理赔及符合医疗救助条件的由民政部门给</w:t>
      </w:r>
      <w:r>
        <w:rPr>
          <w:rFonts w:hint="eastAsia" w:ascii="仿宋_GB2312" w:hAnsi="仿宋_GB2312" w:eastAsia="仿宋_GB2312" w:cs="仿宋_GB2312"/>
          <w:sz w:val="32"/>
          <w:szCs w:val="32"/>
          <w:lang w:eastAsia="zh-CN"/>
        </w:rPr>
        <w:t>予</w:t>
      </w:r>
      <w:r>
        <w:rPr>
          <w:rFonts w:hint="eastAsia" w:ascii="仿宋_GB2312" w:hAnsi="仿宋_GB2312" w:eastAsia="仿宋_GB2312" w:cs="仿宋_GB2312"/>
          <w:sz w:val="32"/>
          <w:szCs w:val="32"/>
        </w:rPr>
        <w:t>救助后，仍需患者个人支付的</w:t>
      </w:r>
      <w:r>
        <w:rPr>
          <w:rFonts w:hint="eastAsia" w:ascii="仿宋_GB2312" w:hAnsi="仿宋_GB2312" w:eastAsia="仿宋_GB2312" w:cs="仿宋_GB2312"/>
          <w:color w:val="000000"/>
          <w:sz w:val="32"/>
          <w:szCs w:val="32"/>
        </w:rPr>
        <w:t>规定范围内的门诊和住院医疗费用由区财政给</w:t>
      </w:r>
      <w:r>
        <w:rPr>
          <w:rFonts w:hint="eastAsia" w:ascii="仿宋_GB2312" w:hAnsi="仿宋_GB2312" w:eastAsia="仿宋_GB2312" w:cs="仿宋_GB2312"/>
          <w:color w:val="000000"/>
          <w:sz w:val="32"/>
          <w:szCs w:val="32"/>
          <w:lang w:eastAsia="zh-CN"/>
        </w:rPr>
        <w:t>予</w:t>
      </w:r>
      <w:r>
        <w:rPr>
          <w:rFonts w:hint="eastAsia" w:ascii="仿宋_GB2312" w:hAnsi="仿宋_GB2312" w:eastAsia="仿宋_GB2312" w:cs="仿宋_GB2312"/>
          <w:color w:val="000000"/>
          <w:sz w:val="32"/>
          <w:szCs w:val="32"/>
        </w:rPr>
        <w:t>兜底补助，列入财政预算，确保患者不因经济原因得不到及时有效的治疗。在</w:t>
      </w:r>
      <w:r>
        <w:rPr>
          <w:rFonts w:ascii="仿宋_GB2312" w:hAnsi="仿宋_GB2312" w:eastAsia="仿宋_GB2312" w:cs="仿宋_GB2312"/>
          <w:color w:val="000000"/>
          <w:sz w:val="32"/>
          <w:szCs w:val="32"/>
        </w:rPr>
        <w:t>2018</w:t>
      </w:r>
      <w:r>
        <w:rPr>
          <w:rFonts w:hint="eastAsia" w:ascii="仿宋_GB2312" w:hAnsi="仿宋_GB2312" w:eastAsia="仿宋_GB2312" w:cs="仿宋_GB2312"/>
          <w:color w:val="000000"/>
          <w:sz w:val="32"/>
          <w:szCs w:val="32"/>
        </w:rPr>
        <w:t>年前实行建档立卡的贫困严重精神障碍患者和危险性评估三级及以上的患者全部免费救治，到</w:t>
      </w:r>
      <w:r>
        <w:rPr>
          <w:rFonts w:ascii="仿宋_GB2312" w:hAnsi="仿宋_GB2312" w:eastAsia="仿宋_GB2312" w:cs="仿宋_GB2312"/>
          <w:color w:val="000000"/>
          <w:sz w:val="32"/>
          <w:szCs w:val="32"/>
        </w:rPr>
        <w:t>2020</w:t>
      </w:r>
      <w:r>
        <w:rPr>
          <w:rFonts w:hint="eastAsia" w:ascii="仿宋_GB2312" w:hAnsi="仿宋_GB2312" w:eastAsia="仿宋_GB2312" w:cs="仿宋_GB2312"/>
          <w:color w:val="000000"/>
          <w:sz w:val="32"/>
          <w:szCs w:val="32"/>
        </w:rPr>
        <w:t>年实现所有在册登记严重精神障碍患者免费救治。省级财政通过转移支付对困难地区适当补助。探索面向严重精神障碍患者开展部分基本药物全额保障工作。</w:t>
      </w:r>
      <w:r>
        <w:rPr>
          <w:rFonts w:ascii="仿宋_GB2312" w:hAnsi="仿宋_GB2312" w:eastAsia="仿宋_GB2312" w:cs="仿宋_GB2312"/>
          <w:b/>
          <w:bCs/>
          <w:color w:val="000000"/>
          <w:sz w:val="32"/>
          <w:szCs w:val="32"/>
        </w:rPr>
        <w:t>(</w:t>
      </w:r>
      <w:r>
        <w:rPr>
          <w:rFonts w:hint="eastAsia" w:ascii="仿宋_GB2312" w:hAnsi="仿宋_GB2312" w:eastAsia="仿宋_GB2312" w:cs="仿宋_GB2312"/>
          <w:b/>
          <w:bCs/>
          <w:color w:val="000000"/>
          <w:sz w:val="32"/>
          <w:szCs w:val="32"/>
        </w:rPr>
        <w:t>各</w:t>
      </w:r>
      <w:r>
        <w:rPr>
          <w:rFonts w:hint="eastAsia" w:ascii="仿宋_GB2312" w:hAnsi="仿宋_GB2312" w:eastAsia="仿宋_GB2312" w:cs="仿宋_GB2312"/>
          <w:b/>
          <w:bCs/>
          <w:color w:val="000000"/>
          <w:sz w:val="32"/>
          <w:szCs w:val="32"/>
          <w:lang w:eastAsia="zh-CN"/>
        </w:rPr>
        <w:t>镇街</w:t>
      </w: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b/>
          <w:bCs/>
          <w:color w:val="000000"/>
          <w:sz w:val="32"/>
          <w:szCs w:val="32"/>
          <w:lang w:eastAsia="zh-CN"/>
        </w:rPr>
        <w:t>区</w:t>
      </w:r>
      <w:r>
        <w:rPr>
          <w:rFonts w:hint="eastAsia" w:ascii="仿宋_GB2312" w:hAnsi="仿宋_GB2312" w:eastAsia="仿宋_GB2312" w:cs="仿宋_GB2312"/>
          <w:b/>
          <w:bCs/>
          <w:color w:val="000000"/>
          <w:sz w:val="32"/>
          <w:szCs w:val="32"/>
        </w:rPr>
        <w:t>财政局、</w:t>
      </w:r>
      <w:r>
        <w:rPr>
          <w:rFonts w:hint="eastAsia" w:ascii="仿宋_GB2312" w:hAnsi="仿宋_GB2312" w:eastAsia="仿宋_GB2312" w:cs="仿宋_GB2312"/>
          <w:b/>
          <w:bCs/>
          <w:color w:val="000000"/>
          <w:sz w:val="32"/>
          <w:szCs w:val="32"/>
          <w:lang w:eastAsia="zh-CN"/>
        </w:rPr>
        <w:t>区</w:t>
      </w:r>
      <w:r>
        <w:rPr>
          <w:rFonts w:hint="eastAsia" w:ascii="仿宋_GB2312" w:hAnsi="仿宋_GB2312" w:eastAsia="仿宋_GB2312" w:cs="仿宋_GB2312"/>
          <w:b/>
          <w:bCs/>
          <w:color w:val="000000"/>
          <w:sz w:val="32"/>
          <w:szCs w:val="32"/>
        </w:rPr>
        <w:t>民政局、</w:t>
      </w:r>
      <w:r>
        <w:rPr>
          <w:rFonts w:hint="eastAsia" w:ascii="仿宋_GB2312" w:hAnsi="仿宋_GB2312" w:eastAsia="仿宋_GB2312" w:cs="仿宋_GB2312"/>
          <w:b/>
          <w:bCs/>
          <w:color w:val="000000"/>
          <w:sz w:val="32"/>
          <w:szCs w:val="32"/>
          <w:lang w:eastAsia="zh-CN"/>
        </w:rPr>
        <w:t>区</w:t>
      </w:r>
      <w:r>
        <w:rPr>
          <w:rFonts w:hint="eastAsia" w:ascii="仿宋_GB2312" w:hAnsi="仿宋_GB2312" w:eastAsia="仿宋_GB2312" w:cs="仿宋_GB2312"/>
          <w:b/>
          <w:bCs/>
          <w:color w:val="000000"/>
          <w:sz w:val="32"/>
          <w:szCs w:val="32"/>
        </w:rPr>
        <w:t>人社局、</w:t>
      </w:r>
      <w:r>
        <w:rPr>
          <w:rFonts w:hint="eastAsia" w:ascii="仿宋_GB2312" w:hAnsi="仿宋_GB2312" w:eastAsia="仿宋_GB2312" w:cs="仿宋_GB2312"/>
          <w:b/>
          <w:bCs/>
          <w:color w:val="000000"/>
          <w:sz w:val="32"/>
          <w:szCs w:val="32"/>
          <w:lang w:eastAsia="zh-CN"/>
        </w:rPr>
        <w:t>区</w:t>
      </w:r>
      <w:r>
        <w:rPr>
          <w:rFonts w:hint="eastAsia" w:ascii="仿宋_GB2312" w:hAnsi="仿宋_GB2312" w:eastAsia="仿宋_GB2312" w:cs="仿宋_GB2312"/>
          <w:b/>
          <w:bCs/>
          <w:color w:val="000000"/>
          <w:sz w:val="32"/>
          <w:szCs w:val="32"/>
        </w:rPr>
        <w:t>扶贫办、</w:t>
      </w:r>
      <w:r>
        <w:rPr>
          <w:rFonts w:hint="eastAsia" w:ascii="仿宋_GB2312" w:hAnsi="仿宋_GB2312" w:eastAsia="仿宋_GB2312" w:cs="仿宋_GB2312"/>
          <w:b/>
          <w:bCs/>
          <w:color w:val="000000"/>
          <w:sz w:val="32"/>
          <w:szCs w:val="32"/>
          <w:lang w:eastAsia="zh-CN"/>
        </w:rPr>
        <w:t>区</w:t>
      </w:r>
      <w:r>
        <w:rPr>
          <w:rFonts w:hint="eastAsia" w:ascii="仿宋_GB2312" w:hAnsi="仿宋_GB2312" w:eastAsia="仿宋_GB2312" w:cs="仿宋_GB2312"/>
          <w:b/>
          <w:bCs/>
          <w:color w:val="000000"/>
          <w:sz w:val="32"/>
          <w:szCs w:val="32"/>
        </w:rPr>
        <w:t>卫计</w:t>
      </w:r>
      <w:r>
        <w:rPr>
          <w:rFonts w:hint="eastAsia" w:ascii="仿宋_GB2312" w:hAnsi="仿宋_GB2312" w:eastAsia="仿宋_GB2312" w:cs="仿宋_GB2312"/>
          <w:b/>
          <w:bCs/>
          <w:color w:val="000000"/>
          <w:sz w:val="32"/>
          <w:szCs w:val="32"/>
          <w:lang w:eastAsia="zh-CN"/>
        </w:rPr>
        <w:t>局</w:t>
      </w:r>
      <w:r>
        <w:rPr>
          <w:rFonts w:hint="eastAsia" w:ascii="仿宋_GB2312" w:hAnsi="仿宋_GB2312" w:eastAsia="仿宋_GB2312" w:cs="仿宋_GB2312"/>
          <w:b/>
          <w:bCs/>
          <w:color w:val="000000"/>
          <w:sz w:val="32"/>
          <w:szCs w:val="32"/>
        </w:rPr>
        <w:t>负责</w:t>
      </w:r>
      <w:r>
        <w:rPr>
          <w:rFonts w:ascii="仿宋_GB2312" w:hAnsi="仿宋_GB2312" w:eastAsia="仿宋_GB2312" w:cs="仿宋_GB2312"/>
          <w:b/>
          <w:bCs/>
          <w:color w:val="000000"/>
          <w:sz w:val="32"/>
          <w:szCs w:val="32"/>
        </w:rPr>
        <w:t>)</w:t>
      </w:r>
    </w:p>
    <w:p>
      <w:pPr>
        <w:spacing w:after="0" w:line="240" w:lineRule="auto"/>
        <w:ind w:firstLine="598" w:firstLineChars="200"/>
        <w:jc w:val="both"/>
        <w:rPr>
          <w:rFonts w:ascii="仿宋_GB2312" w:hAnsi="仿宋_GB2312" w:eastAsia="仿宋_GB2312" w:cs="仿宋_GB2312"/>
          <w:b/>
          <w:bCs/>
          <w:color w:val="000000"/>
          <w:sz w:val="32"/>
          <w:szCs w:val="32"/>
        </w:rPr>
      </w:pPr>
      <w:r>
        <w:rPr>
          <w:rFonts w:hint="eastAsia" w:ascii="黑体" w:hAnsi="黑体" w:eastAsia="黑体" w:cs="仿宋_GB2312"/>
          <w:sz w:val="32"/>
          <w:szCs w:val="32"/>
          <w:lang w:eastAsia="zh-CN"/>
        </w:rPr>
        <w:t>三、</w:t>
      </w:r>
      <w:r>
        <w:rPr>
          <w:rFonts w:hint="eastAsia" w:ascii="黑体" w:hAnsi="黑体" w:eastAsia="黑体" w:cs="仿宋_GB2312"/>
          <w:sz w:val="32"/>
          <w:szCs w:val="32"/>
        </w:rPr>
        <w:t>落实分类救治与管控措施。</w:t>
      </w:r>
      <w:r>
        <w:rPr>
          <w:rFonts w:hint="eastAsia" w:ascii="仿宋_GB2312" w:hAnsi="仿宋_GB2312" w:eastAsia="仿宋_GB2312" w:cs="仿宋_GB2312"/>
          <w:color w:val="000000"/>
          <w:sz w:val="32"/>
          <w:szCs w:val="32"/>
        </w:rPr>
        <w:t>公安部门要加强对有肇事肇祸倾向患者的摸排管控，对精神障碍患者或疑似患者发生危险性行为的，要会同其监护人、所在单位及有关部门立即采取措施予以制止，并将其送往医疗机构进行精神障碍诊断。对符合强制医疗条件的，在人民法院决定强制医疗前，可以依法采取临时的保护性约束措施；在人民法院决定强制医疗后，要将其送至强制医疗机构执行强制医疗。民政等有关部门要按照职责分工，将查找不到近亲属的流浪乞讨疑似严重精神障碍患者帮助送至当地医疗救助定点医院进行诊断和救治，对经治疗具备出院条件、能够找到居住地和近亲属的患者，救助管理机构要提供临时生活救助并协助其返回居住地，由社区</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村</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患者关爱帮扶小组协助其近亲属进行监护。基层医疗卫生机构要按照有关规定对所有登记在册的居家患者进行随访，每季度至少随访一次，对失访的患者，要及时通知辖区民警、综治网格员及社区</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村</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两委；对病情不稳定的，要及时转诊并按程序收治住院治疗。制定居家严重精神障碍患者门诊维持治疗的基本药物目录，加强用药管理。对严重精神障碍患者经过治疗具备出院条件的，其近亲属要切实履行监护人的监护责任，及时办理出院手续；对无正当理由拒不出院的，要</w:t>
      </w:r>
      <w:r>
        <w:rPr>
          <w:rFonts w:hint="eastAsia" w:ascii="仿宋_GB2312" w:hAnsi="仿宋_GB2312" w:eastAsia="仿宋_GB2312" w:cs="仿宋_GB2312"/>
          <w:color w:val="000000"/>
          <w:sz w:val="32"/>
          <w:szCs w:val="32"/>
          <w:lang w:eastAsia="zh-CN"/>
        </w:rPr>
        <w:t>追究</w:t>
      </w:r>
      <w:bookmarkStart w:id="0" w:name="_GoBack"/>
      <w:bookmarkEnd w:id="0"/>
      <w:r>
        <w:rPr>
          <w:rFonts w:hint="eastAsia" w:ascii="仿宋_GB2312" w:hAnsi="仿宋_GB2312" w:eastAsia="仿宋_GB2312" w:cs="仿宋_GB2312"/>
          <w:color w:val="000000"/>
          <w:sz w:val="32"/>
          <w:szCs w:val="32"/>
        </w:rPr>
        <w:t>相关监护人责任。</w:t>
      </w:r>
      <w:r>
        <w:rPr>
          <w:rFonts w:ascii="仿宋_GB2312" w:hAnsi="仿宋_GB2312" w:eastAsia="仿宋_GB2312" w:cs="仿宋_GB2312"/>
          <w:b/>
          <w:bCs/>
          <w:color w:val="000000"/>
          <w:sz w:val="32"/>
          <w:szCs w:val="32"/>
        </w:rPr>
        <w:t>(</w:t>
      </w:r>
      <w:r>
        <w:rPr>
          <w:rFonts w:hint="eastAsia" w:ascii="仿宋_GB2312" w:hAnsi="仿宋_GB2312" w:eastAsia="仿宋_GB2312" w:cs="仿宋_GB2312"/>
          <w:b/>
          <w:bCs/>
          <w:color w:val="000000"/>
          <w:sz w:val="32"/>
          <w:szCs w:val="32"/>
          <w:lang w:eastAsia="zh-CN"/>
        </w:rPr>
        <w:t>区</w:t>
      </w:r>
      <w:r>
        <w:rPr>
          <w:rFonts w:hint="eastAsia" w:ascii="仿宋_GB2312" w:hAnsi="仿宋_GB2312" w:eastAsia="仿宋_GB2312" w:cs="仿宋_GB2312"/>
          <w:b/>
          <w:bCs/>
          <w:color w:val="000000"/>
          <w:sz w:val="32"/>
          <w:szCs w:val="32"/>
        </w:rPr>
        <w:t>公安</w:t>
      </w:r>
      <w:r>
        <w:rPr>
          <w:rFonts w:hint="eastAsia" w:ascii="仿宋_GB2312" w:hAnsi="仿宋_GB2312" w:eastAsia="仿宋_GB2312" w:cs="仿宋_GB2312"/>
          <w:b/>
          <w:bCs/>
          <w:color w:val="000000"/>
          <w:sz w:val="32"/>
          <w:szCs w:val="32"/>
          <w:lang w:eastAsia="zh-CN"/>
        </w:rPr>
        <w:t>分</w:t>
      </w:r>
      <w:r>
        <w:rPr>
          <w:rFonts w:hint="eastAsia" w:ascii="仿宋_GB2312" w:hAnsi="仿宋_GB2312" w:eastAsia="仿宋_GB2312" w:cs="仿宋_GB2312"/>
          <w:b/>
          <w:bCs/>
          <w:color w:val="000000"/>
          <w:sz w:val="32"/>
          <w:szCs w:val="32"/>
        </w:rPr>
        <w:t>局、</w:t>
      </w:r>
      <w:r>
        <w:rPr>
          <w:rFonts w:hint="eastAsia" w:ascii="仿宋_GB2312" w:hAnsi="仿宋_GB2312" w:eastAsia="仿宋_GB2312" w:cs="仿宋_GB2312"/>
          <w:b/>
          <w:bCs/>
          <w:color w:val="000000"/>
          <w:sz w:val="32"/>
          <w:szCs w:val="32"/>
          <w:lang w:eastAsia="zh-CN"/>
        </w:rPr>
        <w:t>区</w:t>
      </w:r>
      <w:r>
        <w:rPr>
          <w:rFonts w:hint="eastAsia" w:ascii="仿宋_GB2312" w:hAnsi="仿宋_GB2312" w:eastAsia="仿宋_GB2312" w:cs="仿宋_GB2312"/>
          <w:b/>
          <w:bCs/>
          <w:color w:val="000000"/>
          <w:sz w:val="32"/>
          <w:szCs w:val="32"/>
        </w:rPr>
        <w:t>综治办、</w:t>
      </w:r>
      <w:r>
        <w:rPr>
          <w:rFonts w:hint="eastAsia" w:ascii="仿宋_GB2312" w:hAnsi="仿宋_GB2312" w:eastAsia="仿宋_GB2312" w:cs="仿宋_GB2312"/>
          <w:b/>
          <w:bCs/>
          <w:color w:val="000000"/>
          <w:sz w:val="32"/>
          <w:szCs w:val="32"/>
          <w:lang w:eastAsia="zh-CN"/>
        </w:rPr>
        <w:t>区</w:t>
      </w:r>
      <w:r>
        <w:rPr>
          <w:rFonts w:hint="eastAsia" w:ascii="仿宋_GB2312" w:hAnsi="仿宋_GB2312" w:eastAsia="仿宋_GB2312" w:cs="仿宋_GB2312"/>
          <w:b/>
          <w:bCs/>
          <w:color w:val="000000"/>
          <w:sz w:val="32"/>
          <w:szCs w:val="32"/>
        </w:rPr>
        <w:t>民政局、</w:t>
      </w:r>
      <w:r>
        <w:rPr>
          <w:rFonts w:hint="eastAsia" w:ascii="仿宋_GB2312" w:hAnsi="仿宋_GB2312" w:eastAsia="仿宋_GB2312" w:cs="仿宋_GB2312"/>
          <w:b/>
          <w:bCs/>
          <w:color w:val="000000"/>
          <w:sz w:val="32"/>
          <w:szCs w:val="32"/>
          <w:lang w:eastAsia="zh-CN"/>
        </w:rPr>
        <w:t>区卫计局</w:t>
      </w:r>
      <w:r>
        <w:rPr>
          <w:rFonts w:hint="eastAsia" w:ascii="仿宋_GB2312" w:hAnsi="仿宋_GB2312" w:eastAsia="仿宋_GB2312" w:cs="仿宋_GB2312"/>
          <w:b/>
          <w:bCs/>
          <w:color w:val="000000"/>
          <w:sz w:val="32"/>
          <w:szCs w:val="32"/>
        </w:rPr>
        <w:t>负责</w:t>
      </w:r>
      <w:r>
        <w:rPr>
          <w:rFonts w:ascii="仿宋_GB2312" w:hAnsi="仿宋_GB2312" w:eastAsia="仿宋_GB2312" w:cs="仿宋_GB2312"/>
          <w:b/>
          <w:bCs/>
          <w:color w:val="000000"/>
          <w:sz w:val="32"/>
          <w:szCs w:val="32"/>
        </w:rPr>
        <w:t>)</w:t>
      </w:r>
    </w:p>
    <w:p>
      <w:pPr>
        <w:spacing w:after="0" w:line="240" w:lineRule="auto"/>
        <w:ind w:firstLine="598" w:firstLineChars="200"/>
        <w:jc w:val="both"/>
        <w:rPr>
          <w:rFonts w:ascii="仿宋_GB2312" w:hAnsi="仿宋_GB2312" w:eastAsia="仿宋_GB2312" w:cs="仿宋_GB2312"/>
          <w:b/>
          <w:bCs/>
          <w:color w:val="000000"/>
          <w:sz w:val="32"/>
          <w:szCs w:val="32"/>
        </w:rPr>
      </w:pPr>
      <w:r>
        <w:rPr>
          <w:rFonts w:hint="eastAsia" w:ascii="黑体" w:hAnsi="黑体" w:eastAsia="黑体" w:cs="黑体"/>
          <w:color w:val="000000"/>
          <w:sz w:val="32"/>
          <w:szCs w:val="32"/>
          <w:lang w:eastAsia="zh-CN"/>
        </w:rPr>
        <w:t>四、</w:t>
      </w:r>
      <w:r>
        <w:rPr>
          <w:rFonts w:hint="eastAsia" w:ascii="黑体" w:hAnsi="黑体" w:eastAsia="黑体" w:cs="黑体"/>
          <w:sz w:val="32"/>
          <w:szCs w:val="32"/>
        </w:rPr>
        <w:t>推动落实有奖监护政策。</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综治</w:t>
      </w:r>
      <w:r>
        <w:rPr>
          <w:rFonts w:hint="eastAsia" w:ascii="仿宋_GB2312" w:hAnsi="仿宋_GB2312" w:eastAsia="仿宋_GB2312" w:cs="仿宋_GB2312"/>
          <w:color w:val="000000"/>
          <w:sz w:val="32"/>
          <w:szCs w:val="32"/>
          <w:lang w:eastAsia="zh-CN"/>
        </w:rPr>
        <w:t>办</w:t>
      </w:r>
      <w:r>
        <w:rPr>
          <w:rFonts w:hint="eastAsia" w:ascii="仿宋_GB2312" w:hAnsi="仿宋_GB2312" w:eastAsia="仿宋_GB2312" w:cs="仿宋_GB2312"/>
          <w:color w:val="000000"/>
          <w:sz w:val="32"/>
          <w:szCs w:val="32"/>
        </w:rPr>
        <w:t>要会同</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公安、民政、财政、卫计、残联等部门，认真贯彻落实国家“以奖代补”相关政策，合理确定奖补对象，将危险性评估三级及以上和有潜在风险的患者纳入财政奖补范围，按照每人每年不低于</w:t>
      </w:r>
      <w:r>
        <w:rPr>
          <w:rFonts w:ascii="仿宋_GB2312" w:hAnsi="仿宋_GB2312" w:eastAsia="仿宋_GB2312" w:cs="仿宋_GB2312"/>
          <w:color w:val="000000"/>
          <w:sz w:val="32"/>
          <w:szCs w:val="32"/>
        </w:rPr>
        <w:t>2400</w:t>
      </w:r>
      <w:r>
        <w:rPr>
          <w:rFonts w:hint="eastAsia" w:ascii="仿宋_GB2312" w:hAnsi="仿宋_GB2312" w:eastAsia="仿宋_GB2312" w:cs="仿宋_GB2312"/>
          <w:color w:val="000000"/>
          <w:sz w:val="32"/>
          <w:szCs w:val="32"/>
        </w:rPr>
        <w:t>元的国家标准落实奖补资金，实施有奖监护。家庭无监护能力的，由社区</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村</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或单位落实监护人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为每个监护人配备</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名以上协助监护人。积极探索建立商业保险参与社会治理的机制，完善贫困患者大病救助保险，发展易肇事肇祸精神障碍患者监护人责任保险、伤害责任保险、职务意外伤害保险和患者家庭财产险等多种形式的险种，充分调动患者监护人和社会力量的积极性，将各类风险隐患纳入保险范围，通过保险有效减少损失。</w:t>
      </w:r>
      <w:r>
        <w:rPr>
          <w:rFonts w:ascii="仿宋_GB2312" w:hAnsi="仿宋_GB2312" w:eastAsia="仿宋_GB2312" w:cs="仿宋_GB2312"/>
          <w:b/>
          <w:bCs/>
          <w:color w:val="000000"/>
          <w:sz w:val="32"/>
          <w:szCs w:val="32"/>
        </w:rPr>
        <w:t>(</w:t>
      </w:r>
      <w:r>
        <w:rPr>
          <w:rFonts w:hint="eastAsia" w:ascii="仿宋_GB2312" w:hAnsi="仿宋_GB2312" w:eastAsia="仿宋_GB2312" w:cs="仿宋_GB2312"/>
          <w:b/>
          <w:bCs/>
          <w:color w:val="000000"/>
          <w:sz w:val="32"/>
          <w:szCs w:val="32"/>
          <w:lang w:eastAsia="zh-CN"/>
        </w:rPr>
        <w:t>区</w:t>
      </w:r>
      <w:r>
        <w:rPr>
          <w:rFonts w:hint="eastAsia" w:ascii="仿宋_GB2312" w:hAnsi="仿宋_GB2312" w:eastAsia="仿宋_GB2312" w:cs="仿宋_GB2312"/>
          <w:b/>
          <w:bCs/>
          <w:color w:val="000000"/>
          <w:sz w:val="32"/>
          <w:szCs w:val="32"/>
        </w:rPr>
        <w:t>综治办、</w:t>
      </w:r>
      <w:r>
        <w:rPr>
          <w:rFonts w:hint="eastAsia" w:ascii="仿宋_GB2312" w:hAnsi="仿宋_GB2312" w:eastAsia="仿宋_GB2312" w:cs="仿宋_GB2312"/>
          <w:b/>
          <w:bCs/>
          <w:color w:val="000000"/>
          <w:sz w:val="32"/>
          <w:szCs w:val="32"/>
          <w:lang w:eastAsia="zh-CN"/>
        </w:rPr>
        <w:t>区</w:t>
      </w:r>
      <w:r>
        <w:rPr>
          <w:rFonts w:hint="eastAsia" w:ascii="仿宋_GB2312" w:hAnsi="仿宋_GB2312" w:eastAsia="仿宋_GB2312" w:cs="仿宋_GB2312"/>
          <w:b/>
          <w:bCs/>
          <w:color w:val="000000"/>
          <w:sz w:val="32"/>
          <w:szCs w:val="32"/>
        </w:rPr>
        <w:t>公安</w:t>
      </w:r>
      <w:r>
        <w:rPr>
          <w:rFonts w:hint="eastAsia" w:ascii="仿宋_GB2312" w:hAnsi="仿宋_GB2312" w:eastAsia="仿宋_GB2312" w:cs="仿宋_GB2312"/>
          <w:b/>
          <w:bCs/>
          <w:color w:val="000000"/>
          <w:sz w:val="32"/>
          <w:szCs w:val="32"/>
          <w:lang w:eastAsia="zh-CN"/>
        </w:rPr>
        <w:t>分</w:t>
      </w:r>
      <w:r>
        <w:rPr>
          <w:rFonts w:hint="eastAsia" w:ascii="仿宋_GB2312" w:hAnsi="仿宋_GB2312" w:eastAsia="仿宋_GB2312" w:cs="仿宋_GB2312"/>
          <w:b/>
          <w:bCs/>
          <w:color w:val="000000"/>
          <w:sz w:val="32"/>
          <w:szCs w:val="32"/>
        </w:rPr>
        <w:t>局、</w:t>
      </w:r>
      <w:r>
        <w:rPr>
          <w:rFonts w:hint="eastAsia" w:ascii="仿宋_GB2312" w:hAnsi="仿宋_GB2312" w:eastAsia="仿宋_GB2312" w:cs="仿宋_GB2312"/>
          <w:b/>
          <w:bCs/>
          <w:color w:val="000000"/>
          <w:sz w:val="32"/>
          <w:szCs w:val="32"/>
          <w:lang w:eastAsia="zh-CN"/>
        </w:rPr>
        <w:t>区</w:t>
      </w:r>
      <w:r>
        <w:rPr>
          <w:rFonts w:hint="eastAsia" w:ascii="仿宋_GB2312" w:hAnsi="仿宋_GB2312" w:eastAsia="仿宋_GB2312" w:cs="仿宋_GB2312"/>
          <w:b/>
          <w:bCs/>
          <w:color w:val="000000"/>
          <w:sz w:val="32"/>
          <w:szCs w:val="32"/>
        </w:rPr>
        <w:t>民政局、</w:t>
      </w:r>
      <w:r>
        <w:rPr>
          <w:rFonts w:hint="eastAsia" w:ascii="仿宋_GB2312" w:hAnsi="仿宋_GB2312" w:eastAsia="仿宋_GB2312" w:cs="仿宋_GB2312"/>
          <w:b/>
          <w:bCs/>
          <w:color w:val="000000"/>
          <w:sz w:val="32"/>
          <w:szCs w:val="32"/>
          <w:lang w:eastAsia="zh-CN"/>
        </w:rPr>
        <w:t>区</w:t>
      </w:r>
      <w:r>
        <w:rPr>
          <w:rFonts w:hint="eastAsia" w:ascii="仿宋_GB2312" w:hAnsi="仿宋_GB2312" w:eastAsia="仿宋_GB2312" w:cs="仿宋_GB2312"/>
          <w:b/>
          <w:bCs/>
          <w:color w:val="000000"/>
          <w:sz w:val="32"/>
          <w:szCs w:val="32"/>
        </w:rPr>
        <w:t>财政局、</w:t>
      </w:r>
      <w:r>
        <w:rPr>
          <w:rFonts w:hint="eastAsia" w:ascii="仿宋_GB2312" w:hAnsi="仿宋_GB2312" w:eastAsia="仿宋_GB2312" w:cs="仿宋_GB2312"/>
          <w:b/>
          <w:bCs/>
          <w:color w:val="000000"/>
          <w:sz w:val="32"/>
          <w:szCs w:val="32"/>
          <w:lang w:eastAsia="zh-CN"/>
        </w:rPr>
        <w:t>区卫计局</w:t>
      </w:r>
      <w:r>
        <w:rPr>
          <w:rFonts w:hint="eastAsia" w:ascii="仿宋_GB2312" w:hAnsi="仿宋_GB2312" w:eastAsia="仿宋_GB2312" w:cs="仿宋_GB2312"/>
          <w:b/>
          <w:bCs/>
          <w:color w:val="000000"/>
          <w:sz w:val="32"/>
          <w:szCs w:val="32"/>
        </w:rPr>
        <w:t>负责</w:t>
      </w:r>
      <w:r>
        <w:rPr>
          <w:rFonts w:ascii="仿宋_GB2312" w:hAnsi="仿宋_GB2312" w:eastAsia="仿宋_GB2312" w:cs="仿宋_GB2312"/>
          <w:b/>
          <w:bCs/>
          <w:color w:val="000000"/>
          <w:sz w:val="32"/>
          <w:szCs w:val="32"/>
        </w:rPr>
        <w:t>)</w:t>
      </w:r>
    </w:p>
    <w:p>
      <w:pPr>
        <w:spacing w:after="0" w:line="240" w:lineRule="auto"/>
        <w:ind w:firstLine="598" w:firstLineChars="200"/>
        <w:jc w:val="both"/>
        <w:rPr>
          <w:rFonts w:ascii="仿宋_GB2312" w:hAnsi="仿宋_GB2312" w:eastAsia="仿宋_GB2312" w:cs="仿宋_GB2312"/>
          <w:b/>
          <w:bCs/>
          <w:color w:val="000000"/>
          <w:sz w:val="32"/>
          <w:szCs w:val="32"/>
        </w:rPr>
      </w:pPr>
      <w:r>
        <w:rPr>
          <w:rFonts w:hint="eastAsia" w:ascii="黑体" w:hAnsi="黑体" w:eastAsia="黑体" w:cs="仿宋_GB2312"/>
          <w:sz w:val="32"/>
          <w:szCs w:val="32"/>
          <w:lang w:eastAsia="zh-CN"/>
        </w:rPr>
        <w:t>五、</w:t>
      </w:r>
      <w:r>
        <w:rPr>
          <w:rFonts w:hint="eastAsia" w:ascii="黑体" w:hAnsi="黑体" w:eastAsia="黑体" w:cs="仿宋_GB2312"/>
          <w:sz w:val="32"/>
          <w:szCs w:val="32"/>
        </w:rPr>
        <w:t>提升医疗救治与服务管理能力。</w:t>
      </w:r>
      <w:r>
        <w:rPr>
          <w:rFonts w:hint="eastAsia" w:ascii="仿宋_GB2312" w:hAnsi="仿宋_GB2312" w:eastAsia="仿宋_GB2312" w:cs="仿宋_GB2312"/>
          <w:color w:val="000000"/>
          <w:sz w:val="32"/>
          <w:szCs w:val="32"/>
        </w:rPr>
        <w:t>制定精神卫生防治体系建设规划，提升服务能力。加强</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精神卫生</w:t>
      </w:r>
      <w:r>
        <w:rPr>
          <w:rFonts w:hint="eastAsia" w:ascii="仿宋_GB2312" w:hAnsi="仿宋_GB2312" w:eastAsia="仿宋_GB2312" w:cs="仿宋_GB2312"/>
          <w:color w:val="000000"/>
          <w:sz w:val="32"/>
          <w:szCs w:val="32"/>
          <w:lang w:eastAsia="zh-CN"/>
        </w:rPr>
        <w:t>中心</w:t>
      </w:r>
      <w:r>
        <w:rPr>
          <w:rFonts w:hint="eastAsia" w:ascii="仿宋_GB2312" w:hAnsi="仿宋_GB2312" w:eastAsia="仿宋_GB2312" w:cs="仿宋_GB2312"/>
          <w:color w:val="000000"/>
          <w:sz w:val="32"/>
          <w:szCs w:val="32"/>
        </w:rPr>
        <w:t>建设，提升诊疗</w:t>
      </w:r>
      <w:r>
        <w:rPr>
          <w:rFonts w:hint="eastAsia" w:ascii="仿宋_GB2312" w:hAnsi="仿宋_GB2312" w:eastAsia="仿宋_GB2312" w:cs="仿宋_GB2312"/>
          <w:color w:val="000000"/>
          <w:sz w:val="32"/>
          <w:szCs w:val="32"/>
          <w:lang w:eastAsia="zh-CN"/>
        </w:rPr>
        <w:t>救治</w:t>
      </w:r>
      <w:r>
        <w:rPr>
          <w:rFonts w:hint="eastAsia" w:ascii="仿宋_GB2312" w:hAnsi="仿宋_GB2312" w:eastAsia="仿宋_GB2312" w:cs="仿宋_GB2312"/>
          <w:color w:val="000000"/>
          <w:sz w:val="32"/>
          <w:szCs w:val="32"/>
        </w:rPr>
        <w:t>水平，有效发挥</w:t>
      </w:r>
      <w:r>
        <w:rPr>
          <w:rFonts w:hint="eastAsia" w:ascii="仿宋_GB2312" w:hAnsi="仿宋_GB2312" w:eastAsia="仿宋_GB2312" w:cs="仿宋_GB2312"/>
          <w:color w:val="000000"/>
          <w:sz w:val="32"/>
          <w:szCs w:val="32"/>
          <w:lang w:eastAsia="zh-CN"/>
        </w:rPr>
        <w:t>区精神卫生中心精神卫生综合管理</w:t>
      </w:r>
      <w:r>
        <w:rPr>
          <w:rFonts w:hint="eastAsia" w:ascii="仿宋_GB2312" w:hAnsi="仿宋_GB2312" w:eastAsia="仿宋_GB2312" w:cs="仿宋_GB2312"/>
          <w:color w:val="000000"/>
          <w:sz w:val="32"/>
          <w:szCs w:val="32"/>
        </w:rPr>
        <w:t>作用，强化人才培养、社会防治管理、技术培训与指导等职能，对</w:t>
      </w:r>
      <w:r>
        <w:rPr>
          <w:rFonts w:hint="eastAsia" w:ascii="仿宋_GB2312" w:hAnsi="仿宋_GB2312" w:eastAsia="仿宋_GB2312" w:cs="仿宋_GB2312"/>
          <w:color w:val="000000"/>
          <w:sz w:val="32"/>
          <w:szCs w:val="32"/>
          <w:lang w:eastAsia="zh-CN"/>
        </w:rPr>
        <w:t>镇街</w:t>
      </w:r>
      <w:r>
        <w:rPr>
          <w:rFonts w:hint="eastAsia" w:ascii="仿宋_GB2312" w:hAnsi="仿宋_GB2312" w:eastAsia="仿宋_GB2312" w:cs="仿宋_GB2312"/>
          <w:color w:val="000000"/>
          <w:sz w:val="32"/>
          <w:szCs w:val="32"/>
        </w:rPr>
        <w:t>进行对口支援与帮扶。</w:t>
      </w:r>
      <w:r>
        <w:rPr>
          <w:rFonts w:hint="eastAsia" w:ascii="仿宋_GB2312" w:hAnsi="仿宋_GB2312" w:eastAsia="仿宋_GB2312" w:cs="仿宋_GB2312"/>
          <w:color w:val="000000"/>
          <w:sz w:val="32"/>
          <w:szCs w:val="32"/>
          <w:lang w:eastAsia="zh-CN"/>
        </w:rPr>
        <w:t>区人民医院要尽快设置完善精神科（或心理科）门诊，开展心理健康等服务工作。民政部门牵头推进精神障碍社区康复服务工作，促进精神障碍社区康复与社区建设、社区工作等业务的融合发展。财政部门要根据精神障碍社区康复服务需求情况，合理编制支出预算。</w:t>
      </w:r>
      <w:r>
        <w:rPr>
          <w:rFonts w:hint="eastAsia" w:ascii="仿宋_GB2312" w:hAnsi="仿宋_GB2312" w:eastAsia="仿宋_GB2312" w:cs="仿宋_GB2312"/>
          <w:color w:val="000000"/>
          <w:sz w:val="32"/>
          <w:szCs w:val="32"/>
        </w:rPr>
        <w:t>大力推进</w:t>
      </w:r>
      <w:r>
        <w:rPr>
          <w:rFonts w:hint="eastAsia" w:ascii="仿宋_GB2312" w:hAnsi="仿宋_GB2312" w:eastAsia="仿宋_GB2312" w:cs="仿宋_GB2312"/>
          <w:color w:val="000000"/>
          <w:sz w:val="32"/>
          <w:szCs w:val="32"/>
          <w:lang w:eastAsia="zh-CN"/>
        </w:rPr>
        <w:t>镇街医疗机构</w:t>
      </w:r>
      <w:r>
        <w:rPr>
          <w:rFonts w:hint="eastAsia" w:ascii="仿宋_GB2312" w:hAnsi="仿宋_GB2312" w:eastAsia="仿宋_GB2312" w:cs="仿宋_GB2312"/>
          <w:color w:val="000000"/>
          <w:sz w:val="32"/>
          <w:szCs w:val="32"/>
        </w:rPr>
        <w:t>精神卫生服务能力建设，配备具备精神科执业资质的医师，鼓励有条件的机构设置精神障碍康复服务站，为居家患者提供随访与康复指导。</w:t>
      </w:r>
      <w:r>
        <w:rPr>
          <w:rFonts w:ascii="仿宋_GB2312" w:hAnsi="仿宋_GB2312" w:eastAsia="仿宋_GB2312" w:cs="仿宋_GB2312"/>
          <w:b/>
          <w:bCs/>
          <w:color w:val="000000"/>
          <w:sz w:val="32"/>
          <w:szCs w:val="32"/>
        </w:rPr>
        <w:t>(</w:t>
      </w:r>
      <w:r>
        <w:rPr>
          <w:rFonts w:hint="eastAsia" w:ascii="仿宋_GB2312" w:hAnsi="仿宋_GB2312" w:eastAsia="仿宋_GB2312" w:cs="仿宋_GB2312"/>
          <w:b/>
          <w:bCs/>
          <w:color w:val="000000"/>
          <w:sz w:val="32"/>
          <w:szCs w:val="32"/>
          <w:lang w:eastAsia="zh-CN"/>
        </w:rPr>
        <w:t>区卫计局</w:t>
      </w: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b/>
          <w:bCs/>
          <w:color w:val="000000"/>
          <w:sz w:val="32"/>
          <w:szCs w:val="32"/>
          <w:lang w:eastAsia="zh-CN"/>
        </w:rPr>
        <w:t>区</w:t>
      </w:r>
      <w:r>
        <w:rPr>
          <w:rFonts w:hint="eastAsia" w:ascii="仿宋_GB2312" w:hAnsi="仿宋_GB2312" w:eastAsia="仿宋_GB2312" w:cs="仿宋_GB2312"/>
          <w:b/>
          <w:bCs/>
          <w:color w:val="000000"/>
          <w:sz w:val="32"/>
          <w:szCs w:val="32"/>
        </w:rPr>
        <w:t>发</w:t>
      </w:r>
      <w:r>
        <w:rPr>
          <w:rFonts w:hint="eastAsia" w:ascii="仿宋_GB2312" w:hAnsi="仿宋_GB2312" w:eastAsia="仿宋_GB2312" w:cs="仿宋_GB2312"/>
          <w:b/>
          <w:bCs/>
          <w:color w:val="000000"/>
          <w:sz w:val="32"/>
          <w:szCs w:val="32"/>
          <w:lang w:eastAsia="zh-CN"/>
        </w:rPr>
        <w:t>改局</w:t>
      </w: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b/>
          <w:bCs/>
          <w:color w:val="000000"/>
          <w:sz w:val="32"/>
          <w:szCs w:val="32"/>
          <w:lang w:eastAsia="zh-CN"/>
        </w:rPr>
        <w:t>区民政局、区</w:t>
      </w:r>
      <w:r>
        <w:rPr>
          <w:rFonts w:hint="eastAsia" w:ascii="仿宋_GB2312" w:hAnsi="仿宋_GB2312" w:eastAsia="仿宋_GB2312" w:cs="仿宋_GB2312"/>
          <w:b/>
          <w:bCs/>
          <w:color w:val="000000"/>
          <w:sz w:val="32"/>
          <w:szCs w:val="32"/>
        </w:rPr>
        <w:t>财政局负责</w:t>
      </w:r>
      <w:r>
        <w:rPr>
          <w:rFonts w:ascii="仿宋_GB2312" w:hAnsi="仿宋_GB2312" w:eastAsia="仿宋_GB2312" w:cs="仿宋_GB2312"/>
          <w:b/>
          <w:bCs/>
          <w:color w:val="000000"/>
          <w:sz w:val="32"/>
          <w:szCs w:val="32"/>
        </w:rPr>
        <w:t>)</w:t>
      </w:r>
    </w:p>
    <w:p>
      <w:pPr>
        <w:spacing w:after="0" w:line="240" w:lineRule="auto"/>
        <w:ind w:firstLine="598" w:firstLineChars="200"/>
        <w:jc w:val="both"/>
        <w:rPr>
          <w:rFonts w:ascii="仿宋_GB2312" w:hAnsi="仿宋_GB2312" w:eastAsia="仿宋_GB2312" w:cs="仿宋_GB2312"/>
          <w:b/>
          <w:bCs/>
          <w:color w:val="000000"/>
          <w:sz w:val="32"/>
          <w:szCs w:val="32"/>
        </w:rPr>
      </w:pPr>
      <w:r>
        <w:rPr>
          <w:rFonts w:hint="eastAsia" w:ascii="黑体" w:hAnsi="黑体" w:eastAsia="黑体" w:cs="黑体"/>
          <w:color w:val="000000"/>
          <w:sz w:val="32"/>
          <w:szCs w:val="32"/>
          <w:lang w:eastAsia="zh-CN"/>
        </w:rPr>
        <w:t>六、</w:t>
      </w:r>
      <w:r>
        <w:rPr>
          <w:rFonts w:hint="eastAsia" w:ascii="黑体" w:hAnsi="黑体" w:eastAsia="黑体" w:cs="黑体"/>
          <w:sz w:val="32"/>
          <w:szCs w:val="32"/>
        </w:rPr>
        <w:t>加强精神卫生队伍建设。</w:t>
      </w:r>
      <w:r>
        <w:rPr>
          <w:rFonts w:hint="eastAsia" w:ascii="仿宋_GB2312" w:hAnsi="仿宋_GB2312" w:eastAsia="仿宋_GB2312" w:cs="仿宋_GB2312"/>
          <w:color w:val="000000"/>
          <w:sz w:val="32"/>
          <w:szCs w:val="32"/>
        </w:rPr>
        <w:t>建立完善精神卫生人才引进、培养与使用机制，配齐配强精神卫生队伍。实施</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级精神科医师转岗培训项目，精神科医师不足的</w:t>
      </w: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color w:val="000000"/>
          <w:sz w:val="32"/>
          <w:szCs w:val="32"/>
        </w:rPr>
        <w:t>，可</w:t>
      </w:r>
      <w:r>
        <w:rPr>
          <w:rFonts w:hint="eastAsia" w:ascii="仿宋_GB2312" w:hAnsi="仿宋_GB2312" w:eastAsia="仿宋_GB2312" w:cs="仿宋_GB2312"/>
          <w:color w:val="000000"/>
          <w:sz w:val="32"/>
          <w:szCs w:val="32"/>
          <w:lang w:eastAsia="zh-CN"/>
        </w:rPr>
        <w:t>计划</w:t>
      </w:r>
      <w:r>
        <w:rPr>
          <w:rFonts w:hint="eastAsia" w:ascii="仿宋_GB2312" w:hAnsi="仿宋_GB2312" w:eastAsia="仿宋_GB2312" w:cs="仿宋_GB2312"/>
          <w:color w:val="000000"/>
          <w:sz w:val="32"/>
          <w:szCs w:val="32"/>
        </w:rPr>
        <w:t>通过参加转岗培训，使</w:t>
      </w:r>
      <w:r>
        <w:rPr>
          <w:rFonts w:hint="eastAsia" w:ascii="仿宋_GB2312" w:hAnsi="仿宋_GB2312" w:eastAsia="仿宋_GB2312" w:cs="仿宋_GB2312"/>
          <w:color w:val="000000"/>
          <w:sz w:val="32"/>
          <w:szCs w:val="32"/>
          <w:lang w:eastAsia="zh-CN"/>
        </w:rPr>
        <w:t>区精神卫生中心</w:t>
      </w:r>
      <w:r>
        <w:rPr>
          <w:rFonts w:hint="eastAsia" w:ascii="仿宋_GB2312" w:hAnsi="仿宋_GB2312" w:eastAsia="仿宋_GB2312" w:cs="仿宋_GB2312"/>
          <w:color w:val="000000"/>
          <w:sz w:val="32"/>
          <w:szCs w:val="32"/>
        </w:rPr>
        <w:t>具备精神科执业资质的医师达到</w:t>
      </w:r>
      <w:r>
        <w:rPr>
          <w:rFonts w:ascii="仿宋_GB2312" w:hAnsi="仿宋_GB2312" w:eastAsia="仿宋_GB2312" w:cs="仿宋_GB2312"/>
          <w:color w:val="000000"/>
          <w:sz w:val="32"/>
          <w:szCs w:val="32"/>
          <w:lang w:eastAsia="zh-CN"/>
        </w:rPr>
        <w:t>5</w:t>
      </w:r>
      <w:r>
        <w:rPr>
          <w:rFonts w:hint="eastAsia" w:ascii="仿宋_GB2312" w:hAnsi="仿宋_GB2312" w:eastAsia="仿宋_GB2312" w:cs="仿宋_GB2312"/>
          <w:color w:val="000000"/>
          <w:sz w:val="32"/>
          <w:szCs w:val="32"/>
        </w:rPr>
        <w:t>人以上</w:t>
      </w:r>
      <w:r>
        <w:rPr>
          <w:rFonts w:hint="eastAsia" w:ascii="仿宋_GB2312" w:hAnsi="仿宋_GB2312" w:eastAsia="仿宋_GB2312" w:cs="仿宋_GB2312"/>
          <w:color w:val="000000"/>
          <w:sz w:val="32"/>
          <w:szCs w:val="32"/>
          <w:lang w:eastAsia="zh-CN"/>
        </w:rPr>
        <w:t>，镇街医疗机构至少配备</w:t>
      </w:r>
      <w:r>
        <w:rPr>
          <w:rFonts w:ascii="仿宋_GB2312" w:hAnsi="仿宋_GB2312" w:eastAsia="仿宋_GB2312" w:cs="仿宋_GB2312"/>
          <w:color w:val="000000"/>
          <w:sz w:val="32"/>
          <w:szCs w:val="32"/>
          <w:lang w:eastAsia="zh-CN"/>
        </w:rPr>
        <w:t>1</w:t>
      </w:r>
      <w:r>
        <w:rPr>
          <w:rFonts w:hint="eastAsia" w:ascii="仿宋_GB2312" w:hAnsi="仿宋_GB2312" w:eastAsia="仿宋_GB2312" w:cs="仿宋_GB2312"/>
          <w:color w:val="000000"/>
          <w:sz w:val="32"/>
          <w:szCs w:val="32"/>
          <w:lang w:eastAsia="zh-CN"/>
        </w:rPr>
        <w:t>人以上具备精神科执业资质的医师</w:t>
      </w:r>
      <w:r>
        <w:rPr>
          <w:rFonts w:hint="eastAsia" w:ascii="仿宋_GB2312" w:hAnsi="仿宋_GB2312" w:eastAsia="仿宋_GB2312" w:cs="仿宋_GB2312"/>
          <w:color w:val="000000"/>
          <w:sz w:val="32"/>
          <w:szCs w:val="32"/>
        </w:rPr>
        <w:t>。适当提高精神卫生机构绩效工资水平，由</w:t>
      </w:r>
      <w:r>
        <w:rPr>
          <w:rFonts w:hint="eastAsia" w:ascii="仿宋_GB2312" w:hAnsi="仿宋_GB2312" w:eastAsia="仿宋_GB2312" w:cs="仿宋_GB2312"/>
          <w:color w:val="000000"/>
          <w:sz w:val="32"/>
          <w:szCs w:val="32"/>
          <w:lang w:eastAsia="zh-CN"/>
        </w:rPr>
        <w:t>区精神卫生中心</w:t>
      </w:r>
      <w:r>
        <w:rPr>
          <w:rFonts w:hint="eastAsia" w:ascii="仿宋_GB2312" w:hAnsi="仿宋_GB2312" w:eastAsia="仿宋_GB2312" w:cs="仿宋_GB2312"/>
          <w:color w:val="000000"/>
          <w:sz w:val="32"/>
          <w:szCs w:val="32"/>
        </w:rPr>
        <w:t>根据工作需要搞活内部分配，向业务骨干及长期在一线的工作人员倾斜。统筹辖区精神卫生资源，建立结对技术帮扶工作机制，确保每个社区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村</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都有精神科执业医师负责技术指导。</w:t>
      </w:r>
      <w:r>
        <w:rPr>
          <w:rFonts w:ascii="仿宋_GB2312" w:hAnsi="仿宋_GB2312" w:eastAsia="仿宋_GB2312" w:cs="仿宋_GB2312"/>
          <w:b/>
          <w:bCs/>
          <w:color w:val="000000"/>
          <w:sz w:val="32"/>
          <w:szCs w:val="32"/>
        </w:rPr>
        <w:t>(</w:t>
      </w:r>
      <w:r>
        <w:rPr>
          <w:rFonts w:hint="eastAsia" w:ascii="仿宋_GB2312" w:hAnsi="仿宋_GB2312" w:eastAsia="仿宋_GB2312" w:cs="仿宋_GB2312"/>
          <w:b/>
          <w:bCs/>
          <w:color w:val="000000"/>
          <w:sz w:val="32"/>
          <w:szCs w:val="32"/>
          <w:lang w:eastAsia="zh-CN"/>
        </w:rPr>
        <w:t>区卫计局</w:t>
      </w: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b/>
          <w:bCs/>
          <w:color w:val="000000"/>
          <w:sz w:val="32"/>
          <w:szCs w:val="32"/>
          <w:lang w:eastAsia="zh-CN"/>
        </w:rPr>
        <w:t>区</w:t>
      </w:r>
      <w:r>
        <w:rPr>
          <w:rFonts w:hint="eastAsia" w:ascii="仿宋_GB2312" w:hAnsi="仿宋_GB2312" w:eastAsia="仿宋_GB2312" w:cs="仿宋_GB2312"/>
          <w:b/>
          <w:bCs/>
          <w:color w:val="000000"/>
          <w:sz w:val="32"/>
          <w:szCs w:val="32"/>
        </w:rPr>
        <w:t>人社局负责</w:t>
      </w:r>
      <w:r>
        <w:rPr>
          <w:rFonts w:ascii="仿宋_GB2312" w:hAnsi="仿宋_GB2312" w:eastAsia="仿宋_GB2312" w:cs="仿宋_GB2312"/>
          <w:b/>
          <w:bCs/>
          <w:color w:val="000000"/>
          <w:sz w:val="32"/>
          <w:szCs w:val="32"/>
        </w:rPr>
        <w:t>)</w:t>
      </w:r>
    </w:p>
    <w:p>
      <w:pPr>
        <w:spacing w:after="0" w:line="240" w:lineRule="auto"/>
        <w:ind w:firstLine="598" w:firstLineChars="200"/>
        <w:jc w:val="both"/>
        <w:rPr>
          <w:rFonts w:ascii="仿宋_GB2312" w:hAnsi="仿宋_GB2312" w:eastAsia="仿宋_GB2312" w:cs="仿宋_GB2312"/>
          <w:b/>
          <w:bCs/>
          <w:color w:val="000000"/>
          <w:sz w:val="32"/>
          <w:szCs w:val="32"/>
        </w:rPr>
      </w:pPr>
      <w:r>
        <w:rPr>
          <w:rFonts w:hint="eastAsia" w:ascii="黑体" w:hAnsi="黑体" w:eastAsia="黑体" w:cs="黑体"/>
          <w:color w:val="000000"/>
          <w:sz w:val="32"/>
          <w:szCs w:val="32"/>
          <w:lang w:eastAsia="zh-CN"/>
        </w:rPr>
        <w:t>七、</w:t>
      </w:r>
      <w:r>
        <w:rPr>
          <w:rFonts w:hint="eastAsia" w:ascii="黑体" w:hAnsi="黑体" w:eastAsia="黑体" w:cs="黑体"/>
          <w:sz w:val="32"/>
          <w:szCs w:val="32"/>
        </w:rPr>
        <w:t>进一步完善信息共享机制。</w:t>
      </w:r>
      <w:r>
        <w:rPr>
          <w:rFonts w:hint="eastAsia" w:ascii="仿宋_GB2312" w:hAnsi="仿宋_GB2312" w:eastAsia="仿宋_GB2312" w:cs="仿宋_GB2312"/>
          <w:color w:val="000000"/>
          <w:sz w:val="32"/>
          <w:szCs w:val="32"/>
        </w:rPr>
        <w:t>进一步健全卫计、综治</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公安、民政、人社、残联等部门间的信息交换共享机制。卫计部门与公安、综治部门之间的信息交换原则上每季度</w:t>
      </w:r>
      <w:r>
        <w:rPr>
          <w:rFonts w:ascii="仿宋_GB2312" w:hAnsi="仿宋_GB2312" w:eastAsia="仿宋_GB2312" w:cs="仿宋_GB2312"/>
          <w:color w:val="000000"/>
          <w:sz w:val="32"/>
          <w:szCs w:val="32"/>
          <w:lang w:eastAsia="zh-CN"/>
        </w:rPr>
        <w:t>1</w:t>
      </w:r>
      <w:r>
        <w:rPr>
          <w:rFonts w:hint="eastAsia" w:ascii="仿宋_GB2312" w:hAnsi="仿宋_GB2312" w:eastAsia="仿宋_GB2312" w:cs="仿宋_GB2312"/>
          <w:color w:val="000000"/>
          <w:sz w:val="32"/>
          <w:szCs w:val="32"/>
        </w:rPr>
        <w:t>次，其他部门</w:t>
      </w:r>
      <w:r>
        <w:rPr>
          <w:rFonts w:hint="eastAsia" w:ascii="仿宋_GB2312" w:hAnsi="仿宋_GB2312" w:eastAsia="仿宋_GB2312" w:cs="仿宋_GB2312"/>
          <w:color w:val="000000"/>
          <w:sz w:val="32"/>
          <w:szCs w:val="32"/>
          <w:lang w:eastAsia="zh-CN"/>
        </w:rPr>
        <w:t>之</w:t>
      </w:r>
      <w:r>
        <w:rPr>
          <w:rFonts w:hint="eastAsia" w:ascii="仿宋_GB2312" w:hAnsi="仿宋_GB2312" w:eastAsia="仿宋_GB2312" w:cs="仿宋_GB2312"/>
          <w:color w:val="000000"/>
          <w:sz w:val="32"/>
          <w:szCs w:val="32"/>
        </w:rPr>
        <w:t>间原则上每半年</w:t>
      </w:r>
      <w:r>
        <w:rPr>
          <w:rFonts w:ascii="仿宋_GB2312" w:hAnsi="仿宋_GB2312" w:eastAsia="仿宋_GB2312" w:cs="仿宋_GB2312"/>
          <w:color w:val="000000"/>
          <w:sz w:val="32"/>
          <w:szCs w:val="32"/>
          <w:lang w:eastAsia="zh-CN"/>
        </w:rPr>
        <w:t>1</w:t>
      </w:r>
      <w:r>
        <w:rPr>
          <w:rFonts w:hint="eastAsia" w:ascii="仿宋_GB2312" w:hAnsi="仿宋_GB2312" w:eastAsia="仿宋_GB2312" w:cs="仿宋_GB2312"/>
          <w:color w:val="000000"/>
          <w:sz w:val="32"/>
          <w:szCs w:val="32"/>
        </w:rPr>
        <w:t>次。卫计部门要做好患者基础信息采集与分类管理，每季度随访时按要求进行危险性评估，并立即向公安、综治部门推送信息。着力加强对流动人口患者的动态监测，强化区域协作，推进信息共享与交换，确保</w:t>
      </w:r>
      <w:r>
        <w:rPr>
          <w:rFonts w:hint="eastAsia" w:ascii="仿宋_GB2312" w:hAnsi="仿宋_GB2312" w:eastAsia="仿宋_GB2312" w:cs="仿宋_GB2312"/>
          <w:color w:val="000000"/>
          <w:sz w:val="32"/>
          <w:szCs w:val="32"/>
          <w:lang w:eastAsia="zh-CN"/>
        </w:rPr>
        <w:t>患</w:t>
      </w:r>
      <w:r>
        <w:rPr>
          <w:rFonts w:hint="eastAsia" w:ascii="仿宋_GB2312" w:hAnsi="仿宋_GB2312" w:eastAsia="仿宋_GB2312" w:cs="仿宋_GB2312"/>
          <w:color w:val="000000"/>
          <w:sz w:val="32"/>
          <w:szCs w:val="32"/>
        </w:rPr>
        <w:t>者得到及时的救治救助和管控，各相关机构应保护患者及其监护人隐私，确保信息安全。</w:t>
      </w:r>
      <w:r>
        <w:rPr>
          <w:rFonts w:ascii="仿宋_GB2312" w:hAnsi="仿宋_GB2312" w:eastAsia="仿宋_GB2312" w:cs="仿宋_GB2312"/>
          <w:b/>
          <w:bCs/>
          <w:color w:val="000000"/>
          <w:sz w:val="32"/>
          <w:szCs w:val="32"/>
        </w:rPr>
        <w:t>(</w:t>
      </w:r>
      <w:r>
        <w:rPr>
          <w:rFonts w:hint="eastAsia" w:ascii="仿宋_GB2312" w:hAnsi="仿宋_GB2312" w:eastAsia="仿宋_GB2312" w:cs="仿宋_GB2312"/>
          <w:b/>
          <w:bCs/>
          <w:color w:val="000000"/>
          <w:sz w:val="32"/>
          <w:szCs w:val="32"/>
        </w:rPr>
        <w:t>各有关部门负责</w:t>
      </w:r>
      <w:r>
        <w:rPr>
          <w:rFonts w:ascii="仿宋_GB2312" w:hAnsi="仿宋_GB2312" w:eastAsia="仿宋_GB2312" w:cs="仿宋_GB2312"/>
          <w:b/>
          <w:bCs/>
          <w:color w:val="000000"/>
          <w:sz w:val="32"/>
          <w:szCs w:val="32"/>
        </w:rPr>
        <w:t>)</w:t>
      </w:r>
    </w:p>
    <w:p>
      <w:pPr>
        <w:spacing w:after="0" w:line="240" w:lineRule="auto"/>
        <w:ind w:firstLine="598" w:firstLineChars="200"/>
        <w:jc w:val="both"/>
        <w:rPr>
          <w:rFonts w:ascii="仿宋_GB2312" w:hAnsi="仿宋_GB2312" w:eastAsia="仿宋_GB2312" w:cs="仿宋_GB2312"/>
          <w:color w:val="000000"/>
          <w:sz w:val="32"/>
          <w:szCs w:val="32"/>
          <w:lang w:eastAsia="zh-CN"/>
        </w:rPr>
      </w:pPr>
      <w:r>
        <w:rPr>
          <w:rFonts w:hint="eastAsia" w:ascii="黑体" w:hAnsi="黑体" w:eastAsia="黑体" w:cs="黑体"/>
          <w:color w:val="000000"/>
          <w:sz w:val="32"/>
          <w:szCs w:val="32"/>
          <w:lang w:eastAsia="zh-CN"/>
        </w:rPr>
        <w:t>八、</w:t>
      </w:r>
      <w:r>
        <w:rPr>
          <w:rFonts w:hint="eastAsia" w:ascii="黑体" w:hAnsi="黑体" w:eastAsia="黑体" w:cs="黑体"/>
          <w:color w:val="000000"/>
          <w:sz w:val="32"/>
          <w:szCs w:val="32"/>
        </w:rPr>
        <w:t>建立完善领导协调机制。</w:t>
      </w:r>
      <w:r>
        <w:rPr>
          <w:rFonts w:hint="eastAsia" w:ascii="仿宋_GB2312" w:hAnsi="仿宋_GB2312" w:eastAsia="仿宋_GB2312" w:cs="仿宋_GB2312"/>
          <w:color w:val="000000"/>
          <w:sz w:val="32"/>
          <w:szCs w:val="32"/>
        </w:rPr>
        <w:t>成立由</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卫计、综治、扶贫、发改、公安、民政、财政、人社、住建、残联等部门参与的</w:t>
      </w:r>
      <w:r>
        <w:rPr>
          <w:rFonts w:hint="eastAsia" w:ascii="仿宋_GB2312" w:hAnsi="仿宋_GB2312" w:eastAsia="仿宋_GB2312" w:cs="仿宋_GB2312"/>
          <w:color w:val="000000"/>
          <w:sz w:val="32"/>
          <w:szCs w:val="32"/>
          <w:lang w:eastAsia="zh-CN"/>
        </w:rPr>
        <w:t>区级</w:t>
      </w:r>
      <w:r>
        <w:rPr>
          <w:rFonts w:hint="eastAsia" w:ascii="仿宋_GB2312" w:hAnsi="仿宋_GB2312" w:eastAsia="仿宋_GB2312" w:cs="仿宋_GB2312"/>
          <w:color w:val="000000"/>
          <w:sz w:val="32"/>
          <w:szCs w:val="32"/>
        </w:rPr>
        <w:t>严重精神障碍患者救治救助与管控工作协调机制，定期研究精神卫生工作，及时解决工作中遇到的</w:t>
      </w:r>
      <w:r>
        <w:rPr>
          <w:rFonts w:hint="eastAsia" w:ascii="仿宋_GB2312" w:hAnsi="仿宋_GB2312" w:eastAsia="仿宋_GB2312" w:cs="仿宋_GB2312"/>
          <w:color w:val="000000"/>
          <w:sz w:val="32"/>
          <w:szCs w:val="32"/>
          <w:lang w:eastAsia="zh-CN"/>
        </w:rPr>
        <w:t>困难和</w:t>
      </w:r>
      <w:r>
        <w:rPr>
          <w:rFonts w:hint="eastAsia" w:ascii="仿宋_GB2312" w:hAnsi="仿宋_GB2312" w:eastAsia="仿宋_GB2312" w:cs="仿宋_GB2312"/>
          <w:color w:val="000000"/>
          <w:sz w:val="32"/>
          <w:szCs w:val="32"/>
        </w:rPr>
        <w:t>问题。</w:t>
      </w:r>
      <w:r>
        <w:rPr>
          <w:rFonts w:hint="eastAsia" w:ascii="仿宋_GB2312" w:hAnsi="仿宋_GB2312" w:eastAsia="仿宋_GB2312" w:cs="仿宋_GB2312"/>
          <w:color w:val="000000"/>
          <w:sz w:val="32"/>
          <w:szCs w:val="32"/>
          <w:lang w:eastAsia="zh-CN"/>
        </w:rPr>
        <w:t>各</w:t>
      </w:r>
      <w:r>
        <w:rPr>
          <w:rFonts w:hint="eastAsia" w:ascii="仿宋_GB2312" w:hAnsi="仿宋_GB2312" w:eastAsia="仿宋_GB2312" w:cs="仿宋_GB2312"/>
          <w:color w:val="000000"/>
          <w:sz w:val="32"/>
          <w:szCs w:val="32"/>
        </w:rPr>
        <w:t>镇街建立由综治干部、基层医务人员、民警、民政干事、社会保障干事、残疾人专职委员等组成的精神卫生综合管理小组，落实监护责任</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社区</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村</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成立由两委成员、综治网格员</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社区民警、基层医务人员、民政干事、助残员等组成的患者关爱帮扶小组。实行患者社区管理网格化分片包干，解决患者管理、治疗、康复和生活中的困难。</w:t>
      </w:r>
      <w:r>
        <w:rPr>
          <w:rFonts w:ascii="仿宋_GB2312" w:hAnsi="仿宋_GB2312" w:eastAsia="仿宋_GB2312" w:cs="仿宋_GB2312"/>
          <w:b/>
          <w:bCs/>
          <w:color w:val="000000"/>
          <w:sz w:val="32"/>
          <w:szCs w:val="32"/>
        </w:rPr>
        <w:t>(</w:t>
      </w:r>
      <w:r>
        <w:rPr>
          <w:rFonts w:hint="eastAsia" w:ascii="仿宋_GB2312" w:hAnsi="仿宋_GB2312" w:eastAsia="仿宋_GB2312" w:cs="仿宋_GB2312"/>
          <w:b/>
          <w:bCs/>
          <w:color w:val="000000"/>
          <w:sz w:val="32"/>
          <w:szCs w:val="32"/>
        </w:rPr>
        <w:t>各</w:t>
      </w:r>
      <w:r>
        <w:rPr>
          <w:rFonts w:hint="eastAsia" w:ascii="仿宋_GB2312" w:hAnsi="仿宋_GB2312" w:eastAsia="仿宋_GB2312" w:cs="仿宋_GB2312"/>
          <w:b/>
          <w:bCs/>
          <w:color w:val="000000"/>
          <w:sz w:val="32"/>
          <w:szCs w:val="32"/>
          <w:lang w:eastAsia="zh-CN"/>
        </w:rPr>
        <w:t>有关部门、各镇街</w:t>
      </w:r>
      <w:r>
        <w:rPr>
          <w:rFonts w:hint="eastAsia" w:ascii="仿宋_GB2312" w:hAnsi="仿宋_GB2312" w:eastAsia="仿宋_GB2312" w:cs="仿宋_GB2312"/>
          <w:b/>
          <w:bCs/>
          <w:color w:val="000000"/>
          <w:sz w:val="32"/>
          <w:szCs w:val="32"/>
        </w:rPr>
        <w:t>负责</w:t>
      </w:r>
      <w:r>
        <w:rPr>
          <w:rFonts w:ascii="仿宋_GB2312" w:hAnsi="仿宋_GB2312" w:eastAsia="仿宋_GB2312" w:cs="仿宋_GB2312"/>
          <w:b/>
          <w:bCs/>
          <w:color w:val="000000"/>
          <w:sz w:val="32"/>
          <w:szCs w:val="32"/>
        </w:rPr>
        <w:t>)</w:t>
      </w:r>
      <w:r>
        <w:rPr>
          <w:rFonts w:ascii="仿宋_GB2312" w:hAnsi="仿宋_GB2312" w:eastAsia="仿宋_GB2312" w:cs="仿宋_GB2312"/>
          <w:color w:val="000000"/>
          <w:sz w:val="32"/>
          <w:szCs w:val="32"/>
          <w:lang w:eastAsia="zh-CN"/>
        </w:rPr>
        <w:t xml:space="preserve">                                                                  </w:t>
      </w:r>
    </w:p>
    <w:p>
      <w:pPr>
        <w:spacing w:after="0" w:line="240" w:lineRule="auto"/>
        <w:ind w:firstLine="598" w:firstLineChars="200"/>
        <w:jc w:val="both"/>
        <w:rPr>
          <w:rFonts w:ascii="仿宋_GB2312" w:hAnsi="仿宋_GB2312" w:eastAsia="仿宋_GB2312" w:cs="仿宋_GB2312"/>
          <w:b/>
          <w:bCs/>
          <w:color w:val="000000"/>
          <w:sz w:val="32"/>
          <w:szCs w:val="32"/>
        </w:rPr>
      </w:pPr>
      <w:r>
        <w:rPr>
          <w:rFonts w:hint="eastAsia" w:ascii="黑体" w:hAnsi="黑体" w:eastAsia="黑体" w:cs="黑体"/>
          <w:color w:val="000000"/>
          <w:sz w:val="32"/>
          <w:szCs w:val="32"/>
          <w:lang w:eastAsia="zh-CN"/>
        </w:rPr>
        <w:t>九、</w:t>
      </w:r>
      <w:r>
        <w:rPr>
          <w:rFonts w:hint="eastAsia" w:ascii="黑体" w:hAnsi="黑体" w:eastAsia="黑体" w:cs="黑体"/>
          <w:sz w:val="32"/>
          <w:szCs w:val="32"/>
        </w:rPr>
        <w:t>制定方案，细化责任。</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镇街要按照本意见的要求，结合各自实际，认真梳理在综合协调、患者筛查与随访治疗、患者监测预警与服务管理、监护责任落实、患者救治救助保障和服务体系建设等方面存在的短板和突出问题，制定实</w:t>
      </w:r>
      <w:r>
        <w:rPr>
          <w:rFonts w:hint="eastAsia" w:ascii="仿宋_GB2312" w:hAnsi="仿宋_GB2312" w:eastAsia="仿宋_GB2312" w:cs="仿宋_GB2312"/>
          <w:color w:val="000000"/>
          <w:sz w:val="32"/>
          <w:szCs w:val="32"/>
        </w:rPr>
        <w:t>施方案，细化工作措施。各</w:t>
      </w:r>
      <w:r>
        <w:rPr>
          <w:rFonts w:hint="eastAsia" w:ascii="仿宋_GB2312" w:hAnsi="仿宋_GB2312" w:eastAsia="仿宋_GB2312" w:cs="仿宋_GB2312"/>
          <w:color w:val="000000"/>
          <w:sz w:val="32"/>
          <w:szCs w:val="32"/>
          <w:lang w:eastAsia="zh-CN"/>
        </w:rPr>
        <w:t>镇街</w:t>
      </w:r>
      <w:r>
        <w:rPr>
          <w:rFonts w:hint="eastAsia" w:ascii="仿宋_GB2312" w:hAnsi="仿宋_GB2312" w:eastAsia="仿宋_GB2312" w:cs="仿宋_GB2312"/>
          <w:color w:val="000000"/>
          <w:sz w:val="32"/>
          <w:szCs w:val="32"/>
        </w:rPr>
        <w:t>要落实主体责任</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落实严重精神障碍患者“查、收、管、治”四个重点环节的具体任务，将责任分解落实到每一个部门和具体责任人。要进一步加强部门协作，明确职责分工，层层落实责任，做好上下联动和各个环节之间的无缝衔接，切实做到“应治尽治、应管尽管、应收尽收”。</w:t>
      </w:r>
      <w:r>
        <w:rPr>
          <w:rFonts w:ascii="仿宋_GB2312" w:hAnsi="仿宋_GB2312" w:eastAsia="仿宋_GB2312" w:cs="仿宋_GB2312"/>
          <w:b/>
          <w:bCs/>
          <w:color w:val="000000"/>
          <w:sz w:val="32"/>
          <w:szCs w:val="32"/>
        </w:rPr>
        <w:t>(</w:t>
      </w:r>
      <w:r>
        <w:rPr>
          <w:rFonts w:hint="eastAsia" w:ascii="仿宋_GB2312" w:hAnsi="仿宋_GB2312" w:eastAsia="仿宋_GB2312" w:cs="仿宋_GB2312"/>
          <w:b/>
          <w:bCs/>
          <w:color w:val="000000"/>
          <w:sz w:val="32"/>
          <w:szCs w:val="32"/>
          <w:lang w:eastAsia="zh-CN"/>
        </w:rPr>
        <w:t>各镇街</w:t>
      </w:r>
      <w:r>
        <w:rPr>
          <w:rFonts w:hint="eastAsia" w:ascii="仿宋_GB2312" w:hAnsi="仿宋_GB2312" w:eastAsia="仿宋_GB2312" w:cs="仿宋_GB2312"/>
          <w:b/>
          <w:bCs/>
          <w:color w:val="000000"/>
          <w:sz w:val="32"/>
          <w:szCs w:val="32"/>
        </w:rPr>
        <w:t>负责</w:t>
      </w:r>
      <w:r>
        <w:rPr>
          <w:rFonts w:ascii="仿宋_GB2312" w:hAnsi="仿宋_GB2312" w:eastAsia="仿宋_GB2312" w:cs="仿宋_GB2312"/>
          <w:b/>
          <w:bCs/>
          <w:color w:val="000000"/>
          <w:sz w:val="32"/>
          <w:szCs w:val="32"/>
        </w:rPr>
        <w:t>)</w:t>
      </w:r>
    </w:p>
    <w:p>
      <w:pPr>
        <w:spacing w:after="0" w:line="240" w:lineRule="auto"/>
        <w:ind w:firstLine="598" w:firstLineChars="200"/>
        <w:jc w:val="both"/>
        <w:rPr>
          <w:rFonts w:ascii="仿宋_GB2312" w:hAnsi="仿宋_GB2312" w:eastAsia="仿宋_GB2312" w:cs="仿宋_GB2312"/>
          <w:sz w:val="32"/>
          <w:szCs w:val="32"/>
        </w:rPr>
      </w:pPr>
      <w:r>
        <w:rPr>
          <w:rFonts w:hint="eastAsia" w:ascii="黑体" w:hAnsi="黑体" w:eastAsia="黑体" w:cs="仿宋_GB2312"/>
          <w:sz w:val="32"/>
          <w:szCs w:val="32"/>
        </w:rPr>
        <w:t>十、强化督导考核。</w:t>
      </w:r>
      <w:r>
        <w:rPr>
          <w:rFonts w:hint="eastAsia" w:ascii="仿宋_GB2312" w:hAnsi="仿宋_GB2312" w:eastAsia="仿宋_GB2312" w:cs="仿宋_GB2312"/>
          <w:color w:val="000000"/>
          <w:sz w:val="32"/>
          <w:szCs w:val="32"/>
        </w:rPr>
        <w:t>按照属地管理和“谁主管、谁负责”的原则，将严重精神障碍患者救治救助和服务管理工作纳入社会治安综合治理考核。对因工作机制不健全、保障不到位、监管不落实、救治救助不及时，导致发生精神障碍患者肇事肇祸重大恶性案事件的</w:t>
      </w:r>
      <w:r>
        <w:rPr>
          <w:rFonts w:hint="eastAsia" w:ascii="仿宋_GB2312" w:hAnsi="仿宋_GB2312" w:eastAsia="仿宋_GB2312" w:cs="仿宋_GB2312"/>
          <w:color w:val="000000"/>
          <w:sz w:val="32"/>
          <w:szCs w:val="32"/>
          <w:lang w:eastAsia="zh-CN"/>
        </w:rPr>
        <w:t>镇街</w:t>
      </w:r>
      <w:r>
        <w:rPr>
          <w:rFonts w:hint="eastAsia" w:ascii="仿宋_GB2312" w:hAnsi="仿宋_GB2312" w:eastAsia="仿宋_GB2312" w:cs="仿宋_GB2312"/>
          <w:color w:val="000000"/>
          <w:sz w:val="32"/>
          <w:szCs w:val="32"/>
        </w:rPr>
        <w:t>和单位，由综治</w:t>
      </w:r>
      <w:r>
        <w:rPr>
          <w:rFonts w:hint="eastAsia" w:ascii="仿宋_GB2312" w:hAnsi="仿宋_GB2312" w:eastAsia="仿宋_GB2312" w:cs="仿宋_GB2312"/>
          <w:color w:val="000000"/>
          <w:sz w:val="32"/>
          <w:szCs w:val="32"/>
          <w:lang w:eastAsia="zh-CN"/>
        </w:rPr>
        <w:t>部门</w:t>
      </w:r>
      <w:r>
        <w:rPr>
          <w:rFonts w:hint="eastAsia" w:ascii="仿宋_GB2312" w:hAnsi="仿宋_GB2312" w:eastAsia="仿宋_GB2312" w:cs="仿宋_GB2312"/>
          <w:color w:val="000000"/>
          <w:sz w:val="32"/>
          <w:szCs w:val="32"/>
        </w:rPr>
        <w:t>通过通报、约谈、挂牌督办、实施一票否决权等方式进行责任督导和追究。</w:t>
      </w:r>
      <w:r>
        <w:rPr>
          <w:rFonts w:ascii="仿宋_GB2312" w:hAnsi="仿宋_GB2312" w:eastAsia="仿宋_GB2312" w:cs="仿宋_GB2312"/>
          <w:b/>
          <w:bCs/>
          <w:color w:val="000000"/>
          <w:sz w:val="32"/>
          <w:szCs w:val="32"/>
        </w:rPr>
        <w:t>(</w:t>
      </w:r>
      <w:r>
        <w:rPr>
          <w:rFonts w:hint="eastAsia" w:ascii="仿宋_GB2312" w:hAnsi="仿宋_GB2312" w:eastAsia="仿宋_GB2312" w:cs="仿宋_GB2312"/>
          <w:b/>
          <w:bCs/>
          <w:color w:val="000000"/>
          <w:sz w:val="32"/>
          <w:szCs w:val="32"/>
          <w:lang w:eastAsia="zh-CN"/>
        </w:rPr>
        <w:t>区</w:t>
      </w:r>
      <w:r>
        <w:rPr>
          <w:rFonts w:hint="eastAsia" w:ascii="仿宋_GB2312" w:hAnsi="仿宋_GB2312" w:eastAsia="仿宋_GB2312" w:cs="仿宋_GB2312"/>
          <w:b/>
          <w:bCs/>
          <w:color w:val="000000"/>
          <w:sz w:val="32"/>
          <w:szCs w:val="32"/>
        </w:rPr>
        <w:t>综治办</w:t>
      </w:r>
      <w:r>
        <w:rPr>
          <w:rFonts w:hint="eastAsia" w:ascii="仿宋_GB2312" w:hAnsi="仿宋_GB2312" w:eastAsia="仿宋_GB2312" w:cs="仿宋_GB2312"/>
          <w:b/>
          <w:bCs/>
          <w:color w:val="000000"/>
          <w:sz w:val="32"/>
          <w:szCs w:val="32"/>
          <w:lang w:eastAsia="zh-CN"/>
        </w:rPr>
        <w:t>、区卫计局</w:t>
      </w:r>
      <w:r>
        <w:rPr>
          <w:rFonts w:hint="eastAsia" w:ascii="仿宋_GB2312" w:hAnsi="仿宋_GB2312" w:eastAsia="仿宋_GB2312" w:cs="仿宋_GB2312"/>
          <w:b/>
          <w:bCs/>
          <w:color w:val="000000"/>
          <w:sz w:val="32"/>
          <w:szCs w:val="32"/>
        </w:rPr>
        <w:t>负责</w:t>
      </w:r>
      <w:r>
        <w:rPr>
          <w:rFonts w:ascii="仿宋_GB2312" w:hAnsi="仿宋_GB2312" w:eastAsia="仿宋_GB2312" w:cs="仿宋_GB2312"/>
          <w:b/>
          <w:bCs/>
          <w:color w:val="000000"/>
          <w:sz w:val="32"/>
          <w:szCs w:val="32"/>
        </w:rPr>
        <w:t>)</w:t>
      </w:r>
    </w:p>
    <w:p>
      <w:pPr>
        <w:spacing w:after="0" w:line="288" w:lineRule="auto"/>
        <w:jc w:val="both"/>
        <w:rPr>
          <w:rFonts w:ascii="仿宋_GB2312" w:hAnsi="仿宋_GB2312" w:eastAsia="仿宋_GB2312" w:cs="仿宋_GB2312"/>
          <w:color w:val="000000"/>
          <w:sz w:val="32"/>
          <w:szCs w:val="32"/>
          <w:lang w:eastAsia="zh-CN"/>
        </w:rPr>
      </w:pPr>
    </w:p>
    <w:p>
      <w:pPr>
        <w:spacing w:after="0" w:line="288" w:lineRule="auto"/>
        <w:ind w:firstLine="5083" w:firstLineChars="1700"/>
        <w:jc w:val="both"/>
        <w:rPr>
          <w:rFonts w:ascii="仿宋_GB2312" w:hAnsi="仿宋_GB2312" w:eastAsia="仿宋_GB2312" w:cs="仿宋_GB2312"/>
          <w:color w:val="000000"/>
          <w:sz w:val="32"/>
          <w:szCs w:val="32"/>
          <w:lang w:eastAsia="zh-CN"/>
        </w:rPr>
      </w:pPr>
    </w:p>
    <w:p>
      <w:pPr>
        <w:spacing w:after="0" w:line="288" w:lineRule="auto"/>
        <w:ind w:firstLine="4784" w:firstLineChars="160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lang w:eastAsia="zh-CN"/>
        </w:rPr>
        <w:t>山亭区</w:t>
      </w:r>
      <w:r>
        <w:rPr>
          <w:rFonts w:hint="eastAsia" w:ascii="仿宋_GB2312" w:hAnsi="仿宋_GB2312" w:eastAsia="仿宋_GB2312" w:cs="仿宋_GB2312"/>
          <w:color w:val="000000"/>
          <w:sz w:val="32"/>
          <w:szCs w:val="32"/>
        </w:rPr>
        <w:t>人民政府办公室</w:t>
      </w:r>
    </w:p>
    <w:p>
      <w:pPr>
        <w:spacing w:after="0" w:line="288" w:lineRule="auto"/>
        <w:ind w:firstLine="5382" w:firstLineChars="1800"/>
        <w:jc w:val="both"/>
        <w:rPr>
          <w:rFonts w:ascii="仿宋_GB2312" w:hAnsi="仿宋_GB2312" w:eastAsia="仿宋_GB2312" w:cs="仿宋_GB2312"/>
          <w:color w:val="000000"/>
          <w:sz w:val="32"/>
          <w:szCs w:val="32"/>
          <w:lang w:eastAsia="zh-CN"/>
        </w:rPr>
      </w:pPr>
      <w:r>
        <w:rPr>
          <w:rFonts w:ascii="仿宋_GB2312" w:hAnsi="仿宋_GB2312" w:eastAsia="仿宋_GB2312" w:cs="仿宋_GB2312"/>
          <w:color w:val="000000"/>
          <w:sz w:val="32"/>
          <w:szCs w:val="32"/>
        </w:rPr>
        <w:t>2018</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lang w:eastAsia="zh-CN"/>
        </w:rPr>
        <w:t>12</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14</w:t>
      </w:r>
      <w:r>
        <w:rPr>
          <w:rFonts w:hint="eastAsia" w:ascii="仿宋_GB2312" w:hAnsi="仿宋_GB2312" w:eastAsia="仿宋_GB2312" w:cs="仿宋_GB2312"/>
          <w:color w:val="000000"/>
          <w:sz w:val="32"/>
          <w:szCs w:val="32"/>
          <w:lang w:eastAsia="zh-CN"/>
        </w:rPr>
        <w:t>日</w:t>
      </w:r>
    </w:p>
    <w:p>
      <w:pPr>
        <w:spacing w:after="0" w:line="288" w:lineRule="auto"/>
        <w:ind w:firstLine="5382" w:firstLineChars="1800"/>
        <w:jc w:val="both"/>
        <w:rPr>
          <w:rFonts w:ascii="仿宋_GB2312" w:hAnsi="仿宋_GB2312" w:eastAsia="仿宋_GB2312" w:cs="仿宋_GB2312"/>
          <w:color w:val="000000"/>
          <w:sz w:val="32"/>
          <w:szCs w:val="32"/>
          <w:lang w:eastAsia="zh-CN"/>
        </w:rPr>
      </w:pPr>
    </w:p>
    <w:p>
      <w:pPr>
        <w:spacing w:after="0" w:line="288" w:lineRule="auto"/>
        <w:ind w:firstLine="598" w:firstLineChars="200"/>
        <w:jc w:val="both"/>
        <w:rPr>
          <w:rFonts w:ascii="仿宋_GB2312" w:hAnsi="仿宋_GB2312" w:eastAsia="仿宋_GB2312" w:cs="仿宋_GB2312"/>
          <w:sz w:val="32"/>
          <w:szCs w:val="32"/>
        </w:rPr>
      </w:pP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此件公开发布</w:t>
      </w:r>
      <w:r>
        <w:rPr>
          <w:rFonts w:ascii="仿宋_GB2312" w:hAnsi="仿宋_GB2312" w:eastAsia="仿宋_GB2312" w:cs="仿宋_GB2312"/>
          <w:color w:val="000000"/>
          <w:sz w:val="32"/>
          <w:szCs w:val="32"/>
        </w:rPr>
        <w:t>)</w:t>
      </w:r>
      <w:r>
        <w:rPr>
          <w:rFonts w:ascii="仿宋_GB2312" w:hAnsi="仿宋_GB2312" w:eastAsia="仿宋_GB2312" w:cs="仿宋_GB2312"/>
          <w:sz w:val="32"/>
          <w:szCs w:val="32"/>
        </w:rPr>
        <w:t xml:space="preserve"> </w:t>
      </w:r>
    </w:p>
    <w:p>
      <w:pPr>
        <w:spacing w:after="0" w:line="288" w:lineRule="auto"/>
        <w:ind w:firstLine="598" w:firstLineChars="200"/>
        <w:jc w:val="both"/>
        <w:rPr>
          <w:rFonts w:ascii="仿宋_GB2312" w:hAnsi="仿宋_GB2312" w:eastAsia="仿宋_GB2312" w:cs="仿宋_GB2312"/>
          <w:sz w:val="32"/>
          <w:szCs w:val="32"/>
        </w:rPr>
      </w:pPr>
    </w:p>
    <w:p>
      <w:pPr>
        <w:spacing w:after="0" w:line="288" w:lineRule="auto"/>
        <w:jc w:val="both"/>
        <w:rPr>
          <w:rFonts w:ascii="仿宋_GB2312" w:hAnsi="仿宋_GB2312" w:eastAsia="仿宋_GB2312" w:cs="仿宋_GB2312"/>
          <w:sz w:val="32"/>
          <w:szCs w:val="32"/>
          <w:lang w:eastAsia="zh-CN"/>
        </w:rPr>
      </w:pPr>
    </w:p>
    <w:p>
      <w:pPr>
        <w:spacing w:after="0" w:line="288" w:lineRule="auto"/>
        <w:jc w:val="both"/>
        <w:rPr>
          <w:rFonts w:ascii="仿宋_GB2312" w:hAnsi="仿宋_GB2312" w:eastAsia="仿宋_GB2312" w:cs="仿宋_GB2312"/>
          <w:sz w:val="32"/>
          <w:szCs w:val="32"/>
          <w:lang w:eastAsia="zh-CN"/>
        </w:rPr>
      </w:pPr>
    </w:p>
    <w:p>
      <w:pPr>
        <w:pBdr>
          <w:top w:val="single" w:color="auto" w:sz="4" w:space="1"/>
          <w:bottom w:val="single" w:color="auto" w:sz="4" w:space="1"/>
        </w:pBdr>
      </w:pPr>
      <w:r>
        <w:rPr>
          <w:rFonts w:hint="eastAsia" w:ascii="仿宋_GB2312" w:eastAsia="仿宋_GB2312"/>
          <w:sz w:val="32"/>
          <w:szCs w:val="32"/>
        </w:rPr>
        <w:t>山亭区人民政府办公室</w:t>
      </w:r>
      <w:r>
        <w:rPr>
          <w:rFonts w:ascii="仿宋_GB2312" w:eastAsia="仿宋_GB2312"/>
          <w:sz w:val="32"/>
          <w:szCs w:val="32"/>
        </w:rPr>
        <w:t xml:space="preserve">            </w:t>
      </w:r>
      <w:r>
        <w:rPr>
          <w:rFonts w:ascii="仿宋_GB2312" w:eastAsia="仿宋_GB2312"/>
          <w:sz w:val="32"/>
          <w:szCs w:val="32"/>
          <w:lang w:eastAsia="zh-CN"/>
        </w:rPr>
        <w:t xml:space="preserve">          </w:t>
      </w:r>
      <w:r>
        <w:rPr>
          <w:rFonts w:ascii="仿宋_GB2312" w:eastAsia="仿宋_GB2312"/>
          <w:sz w:val="32"/>
          <w:szCs w:val="32"/>
        </w:rPr>
        <w:t>2018</w:t>
      </w:r>
      <w:r>
        <w:rPr>
          <w:rFonts w:hint="eastAsia" w:ascii="仿宋_GB2312" w:eastAsia="仿宋_GB2312"/>
          <w:sz w:val="32"/>
          <w:szCs w:val="32"/>
        </w:rPr>
        <w:t>年</w:t>
      </w:r>
      <w:r>
        <w:rPr>
          <w:rFonts w:ascii="仿宋_GB2312" w:eastAsia="仿宋_GB2312"/>
          <w:sz w:val="32"/>
          <w:szCs w:val="32"/>
          <w:lang w:eastAsia="zh-CN"/>
        </w:rPr>
        <w:t>12</w:t>
      </w:r>
      <w:r>
        <w:rPr>
          <w:rFonts w:hint="eastAsia" w:ascii="仿宋_GB2312" w:eastAsia="仿宋_GB2312"/>
          <w:sz w:val="32"/>
          <w:szCs w:val="32"/>
        </w:rPr>
        <w:t>月</w:t>
      </w:r>
      <w:r>
        <w:rPr>
          <w:rFonts w:hint="eastAsia" w:ascii="仿宋_GB2312" w:eastAsia="仿宋_GB2312"/>
          <w:sz w:val="32"/>
          <w:szCs w:val="32"/>
          <w:lang w:val="en-US" w:eastAsia="zh-CN"/>
        </w:rPr>
        <w:t>14</w:t>
      </w:r>
      <w:r>
        <w:rPr>
          <w:rFonts w:hint="eastAsia" w:ascii="仿宋_GB2312" w:eastAsia="仿宋_GB2312"/>
          <w:sz w:val="32"/>
          <w:szCs w:val="32"/>
        </w:rPr>
        <w:t>日印</w:t>
      </w:r>
    </w:p>
    <w:sectPr>
      <w:footerReference r:id="rId3" w:type="default"/>
      <w:pgSz w:w="11907" w:h="16840"/>
      <w:pgMar w:top="1985" w:right="1588" w:bottom="1701" w:left="1588" w:header="720" w:footer="720" w:gutter="0"/>
      <w:cols w:space="0" w:num="1"/>
      <w:rtlGutter w:val="1"/>
      <w:docGrid w:type="linesAndChars" w:linePitch="539" w:charSpace="-44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altName w:val="黑体"/>
    <w:panose1 w:val="00000000000000000000"/>
    <w:charset w:val="86"/>
    <w:family w:val="swiss"/>
    <w:pitch w:val="default"/>
    <w:sig w:usb0="00000000" w:usb1="00000000" w:usb2="0000001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lang w:eastAsia="zh-CN"/>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4"/>
                  <w:rPr>
                    <w:lang w:eastAsia="zh-CN"/>
                  </w:rPr>
                </w:pPr>
                <w:r>
                  <w:rPr>
                    <w:lang w:eastAsia="zh-CN"/>
                  </w:rPr>
                  <w:fldChar w:fldCharType="begin"/>
                </w:r>
                <w:r>
                  <w:rPr>
                    <w:lang w:eastAsia="zh-CN"/>
                  </w:rPr>
                  <w:instrText xml:space="preserve"> PAGE  \* MERGEFORMAT </w:instrText>
                </w:r>
                <w:r>
                  <w:rPr>
                    <w:lang w:eastAsia="zh-CN"/>
                  </w:rPr>
                  <w:fldChar w:fldCharType="separate"/>
                </w:r>
                <w:r>
                  <w:rPr>
                    <w:lang w:eastAsia="zh-CN"/>
                  </w:rPr>
                  <w:t>1</w:t>
                </w:r>
                <w:r>
                  <w:rPr>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rPr>
        <w:rFonts w:cs="Times New Roman"/>
      </w:rPr>
    </w:lvl>
  </w:abstractNum>
  <w:abstractNum w:abstractNumId="1">
    <w:nsid w:val="FFFFFF7F"/>
    <w:multiLevelType w:val="singleLevel"/>
    <w:tmpl w:val="FFFFFF7F"/>
    <w:lvl w:ilvl="0" w:tentative="0">
      <w:start w:val="1"/>
      <w:numFmt w:val="decimal"/>
      <w:pStyle w:val="12"/>
      <w:lvlText w:val="%1."/>
      <w:lvlJc w:val="left"/>
      <w:pPr>
        <w:tabs>
          <w:tab w:val="left" w:pos="720"/>
        </w:tabs>
        <w:ind w:left="720" w:hanging="360"/>
      </w:pPr>
      <w:rPr>
        <w:rFonts w:cs="Times New Roman"/>
      </w:r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rPr>
        <w:rFonts w:cs="Times New Roman"/>
      </w:r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99"/>
  <w:drawingGridVerticalSpacing w:val="270"/>
  <w:displayHorizontalDrawingGridEvery w:val="2"/>
  <w:displayVerticalDrawingGridEvery w:val="2"/>
  <w:characterSpacingControl w:val="doNotCompress"/>
  <w:noLineBreaksAfter w:lang="zh-CN" w:val="$([{£¥·‘“〈《「『【〔〖〝﹙﹛﹝＄（．［｛￡￥"/>
  <w:noLineBreaksBefore w:lang="zh-CN" w:val="!%),.:;&gt;?]}¢¨°·ˇˉ―‖’”…‰′″›℃∶、。〃〉》」』】〕〗〞︶︺︾﹀﹄﹚﹜﹞！＂％＇），．：；？］｀｜｝～￠"/>
  <w:hdrShapeDefaults>
    <o:shapelayout v:ext="edit">
      <o:idmap v:ext="edit" data="3,4"/>
    </o:shapelayout>
  </w:hdrShapeDefault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7730"/>
    <w:rsid w:val="0002108C"/>
    <w:rsid w:val="00034616"/>
    <w:rsid w:val="0006063C"/>
    <w:rsid w:val="00141E30"/>
    <w:rsid w:val="0015074B"/>
    <w:rsid w:val="00175929"/>
    <w:rsid w:val="002671B3"/>
    <w:rsid w:val="00275D1A"/>
    <w:rsid w:val="0029639D"/>
    <w:rsid w:val="002C4B84"/>
    <w:rsid w:val="00317445"/>
    <w:rsid w:val="0031750E"/>
    <w:rsid w:val="00326F90"/>
    <w:rsid w:val="003B447E"/>
    <w:rsid w:val="003D6D72"/>
    <w:rsid w:val="00480254"/>
    <w:rsid w:val="00505748"/>
    <w:rsid w:val="005764F2"/>
    <w:rsid w:val="005C12C9"/>
    <w:rsid w:val="005D67B7"/>
    <w:rsid w:val="005D6F73"/>
    <w:rsid w:val="005E000A"/>
    <w:rsid w:val="006345ED"/>
    <w:rsid w:val="006636E6"/>
    <w:rsid w:val="0067418A"/>
    <w:rsid w:val="006D132A"/>
    <w:rsid w:val="00717B19"/>
    <w:rsid w:val="008618AF"/>
    <w:rsid w:val="0087085A"/>
    <w:rsid w:val="00876BEA"/>
    <w:rsid w:val="00943CE3"/>
    <w:rsid w:val="00A65131"/>
    <w:rsid w:val="00AA1D8D"/>
    <w:rsid w:val="00B45290"/>
    <w:rsid w:val="00B47730"/>
    <w:rsid w:val="00B77923"/>
    <w:rsid w:val="00CB0664"/>
    <w:rsid w:val="00CB7E72"/>
    <w:rsid w:val="00D7376D"/>
    <w:rsid w:val="00D94621"/>
    <w:rsid w:val="00E96443"/>
    <w:rsid w:val="00EA4B9C"/>
    <w:rsid w:val="00ED081C"/>
    <w:rsid w:val="00ED34F5"/>
    <w:rsid w:val="00FC229C"/>
    <w:rsid w:val="00FC693F"/>
    <w:rsid w:val="03831CB4"/>
    <w:rsid w:val="03A91F63"/>
    <w:rsid w:val="05632DE5"/>
    <w:rsid w:val="092A0A18"/>
    <w:rsid w:val="0ABD1A8E"/>
    <w:rsid w:val="0D0B0EFB"/>
    <w:rsid w:val="11CA1F2A"/>
    <w:rsid w:val="19F47831"/>
    <w:rsid w:val="1C28028F"/>
    <w:rsid w:val="1CCA1024"/>
    <w:rsid w:val="1DC12879"/>
    <w:rsid w:val="26F709FA"/>
    <w:rsid w:val="2705791E"/>
    <w:rsid w:val="2E2E29EB"/>
    <w:rsid w:val="3A2F0F73"/>
    <w:rsid w:val="3C056EC2"/>
    <w:rsid w:val="3C655BAA"/>
    <w:rsid w:val="41AD0118"/>
    <w:rsid w:val="43015456"/>
    <w:rsid w:val="450C0ED4"/>
    <w:rsid w:val="697642E6"/>
    <w:rsid w:val="69C5397D"/>
    <w:rsid w:val="6A8B62F7"/>
    <w:rsid w:val="6DDB31D2"/>
    <w:rsid w:val="70B57E3D"/>
    <w:rsid w:val="76575762"/>
    <w:rsid w:val="777451F9"/>
    <w:rsid w:val="79176203"/>
    <w:rsid w:val="791F411A"/>
    <w:rsid w:val="7A8C3D4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nhideWhenUsed="0" w:uiPriority="99" w:semiHidden="0" w:name="macro"/>
    <w:lsdException w:uiPriority="99"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iPriority="99" w:name="List 4"/>
    <w:lsdException w:uiPriority="99" w:name="List 5"/>
    <w:lsdException w:unhideWhenUsed="0" w:uiPriority="99" w:semiHidden="0" w:name="List Bullet 2"/>
    <w:lsdException w:unhideWhenUsed="0" w:uiPriority="99" w:semiHidden="0" w:name="List Bullet 3"/>
    <w:lsdException w:uiPriority="99" w:name="List Bullet 4"/>
    <w:lsdException w:uiPriority="99" w:name="List Bullet 5"/>
    <w:lsdException w:unhideWhenUsed="0" w:uiPriority="99" w:semiHidden="0" w:name="List Number 2"/>
    <w:lsdException w:unhideWhenUsed="0" w:uiPriority="99" w:semiHidden="0"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unhideWhenUsed="0" w:uiPriority="99" w:semiHidden="0" w:name="Body Text"/>
    <w:lsdException w:uiPriority="99" w:name="Body Text Indent"/>
    <w:lsdException w:unhideWhenUsed="0" w:uiPriority="99" w:semiHidden="0" w:name="List Continue"/>
    <w:lsdException w:unhideWhenUsed="0" w:uiPriority="99" w:semiHidden="0" w:name="List Continue 2"/>
    <w:lsdException w:unhideWhenUsed="0" w:uiPriority="99" w:semiHidden="0"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99" w:semiHidden="0" w:name="Body Text 2"/>
    <w:lsdException w:unhideWhenUsed="0"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qFormat="1" w:unhideWhenUsed="0" w:uiPriority="99" w:semiHidden="0" w:name="No Spacing"/>
    <w:lsdException w:unhideWhenUsed="0" w:uiPriority="99" w:semiHidden="0" w:name="Light Shading"/>
    <w:lsdException w:unhideWhenUsed="0" w:uiPriority="99" w:semiHidden="0" w:name="Light List"/>
    <w:lsdException w:unhideWhenUsed="0" w:uiPriority="99" w:semiHidden="0" w:name="Light Grid"/>
    <w:lsdException w:unhideWhenUsed="0" w:uiPriority="99" w:semiHidden="0" w:name="Medium Shading 1"/>
    <w:lsdException w:unhideWhenUsed="0" w:uiPriority="99" w:semiHidden="0" w:name="Medium Shading 2"/>
    <w:lsdException w:unhideWhenUsed="0" w:uiPriority="99" w:semiHidden="0" w:name="Medium List 1"/>
    <w:lsdException w:unhideWhenUsed="0" w:uiPriority="99" w:semiHidden="0" w:name="Medium List 2"/>
    <w:lsdException w:unhideWhenUsed="0" w:uiPriority="99" w:semiHidden="0" w:name="Medium Grid 1"/>
    <w:lsdException w:unhideWhenUsed="0" w:uiPriority="99" w:semiHidden="0" w:name="Medium Grid 2"/>
    <w:lsdException w:unhideWhenUsed="0" w:uiPriority="99" w:semiHidden="0" w:name="Medium Grid 3"/>
    <w:lsdException w:unhideWhenUsed="0" w:uiPriority="99" w:semiHidden="0" w:name="Dark List"/>
    <w:lsdException w:unhideWhenUsed="0" w:uiPriority="99" w:semiHidden="0" w:name="Colorful Shading"/>
    <w:lsdException w:unhideWhenUsed="0" w:uiPriority="99" w:semiHidden="0" w:name="Colorful List"/>
    <w:lsdException w:unhideWhenUsed="0" w:uiPriority="99" w:semiHidden="0" w:name="Colorful Grid"/>
    <w:lsdException w:unhideWhenUsed="0" w:uiPriority="99" w:semiHidden="0" w:name="Light Shading Accent 1"/>
    <w:lsdException w:unhideWhenUsed="0" w:uiPriority="99" w:semiHidden="0" w:name="Light List Accent 1"/>
    <w:lsdException w:unhideWhenUsed="0" w:uiPriority="99" w:semiHidden="0" w:name="Light Grid Accent 1"/>
    <w:lsdException w:unhideWhenUsed="0" w:uiPriority="99" w:semiHidden="0" w:name="Medium Shading 1 Accent 1"/>
    <w:lsdException w:unhideWhenUsed="0" w:uiPriority="99" w:semiHidden="0" w:name="Medium Shading 2 Accent 1"/>
    <w:lsdException w:unhideWhenUsed="0" w:uiPriority="99"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99" w:semiHidden="0" w:name="Medium List 2 Accent 1"/>
    <w:lsdException w:unhideWhenUsed="0" w:uiPriority="99" w:semiHidden="0" w:name="Medium Grid 1 Accent 1"/>
    <w:lsdException w:unhideWhenUsed="0" w:uiPriority="99" w:semiHidden="0" w:name="Medium Grid 2 Accent 1"/>
    <w:lsdException w:unhideWhenUsed="0" w:uiPriority="99" w:semiHidden="0" w:name="Medium Grid 3 Accent 1"/>
    <w:lsdException w:unhideWhenUsed="0" w:uiPriority="99" w:semiHidden="0" w:name="Dark List Accent 1"/>
    <w:lsdException w:unhideWhenUsed="0" w:uiPriority="99" w:semiHidden="0" w:name="Colorful Shading Accent 1"/>
    <w:lsdException w:unhideWhenUsed="0" w:uiPriority="99" w:semiHidden="0" w:name="Colorful List Accent 1"/>
    <w:lsdException w:unhideWhenUsed="0" w:uiPriority="99" w:semiHidden="0" w:name="Colorful Grid Accent 1"/>
    <w:lsdException w:unhideWhenUsed="0" w:uiPriority="99" w:semiHidden="0" w:name="Light Shading Accent 2"/>
    <w:lsdException w:unhideWhenUsed="0" w:uiPriority="99" w:semiHidden="0" w:name="Light List Accent 2"/>
    <w:lsdException w:unhideWhenUsed="0" w:uiPriority="99" w:semiHidden="0" w:name="Light Grid Accent 2"/>
    <w:lsdException w:unhideWhenUsed="0" w:uiPriority="99" w:semiHidden="0" w:name="Medium Shading 1 Accent 2"/>
    <w:lsdException w:unhideWhenUsed="0" w:uiPriority="99" w:semiHidden="0" w:name="Medium Shading 2 Accent 2"/>
    <w:lsdException w:unhideWhenUsed="0" w:uiPriority="99" w:semiHidden="0" w:name="Medium List 1 Accent 2"/>
    <w:lsdException w:unhideWhenUsed="0" w:uiPriority="99" w:semiHidden="0" w:name="Medium List 2 Accent 2"/>
    <w:lsdException w:unhideWhenUsed="0" w:uiPriority="99" w:semiHidden="0" w:name="Medium Grid 1 Accent 2"/>
    <w:lsdException w:unhideWhenUsed="0" w:uiPriority="99" w:semiHidden="0" w:name="Medium Grid 2 Accent 2"/>
    <w:lsdException w:unhideWhenUsed="0" w:uiPriority="99" w:semiHidden="0" w:name="Medium Grid 3 Accent 2"/>
    <w:lsdException w:unhideWhenUsed="0" w:uiPriority="99" w:semiHidden="0" w:name="Dark List Accent 2"/>
    <w:lsdException w:unhideWhenUsed="0" w:uiPriority="99" w:semiHidden="0" w:name="Colorful Shading Accent 2"/>
    <w:lsdException w:unhideWhenUsed="0" w:uiPriority="99" w:semiHidden="0" w:name="Colorful List Accent 2"/>
    <w:lsdException w:unhideWhenUsed="0" w:uiPriority="99" w:semiHidden="0" w:name="Colorful Grid Accent 2"/>
    <w:lsdException w:unhideWhenUsed="0" w:uiPriority="99" w:semiHidden="0" w:name="Light Shading Accent 3"/>
    <w:lsdException w:unhideWhenUsed="0" w:uiPriority="99" w:semiHidden="0" w:name="Light List Accent 3"/>
    <w:lsdException w:unhideWhenUsed="0" w:uiPriority="99" w:semiHidden="0" w:name="Light Grid Accent 3"/>
    <w:lsdException w:unhideWhenUsed="0" w:uiPriority="99" w:semiHidden="0" w:name="Medium Shading 1 Accent 3"/>
    <w:lsdException w:unhideWhenUsed="0" w:uiPriority="99" w:semiHidden="0" w:name="Medium Shading 2 Accent 3"/>
    <w:lsdException w:unhideWhenUsed="0" w:uiPriority="99" w:semiHidden="0" w:name="Medium List 1 Accent 3"/>
    <w:lsdException w:unhideWhenUsed="0" w:uiPriority="99" w:semiHidden="0" w:name="Medium List 2 Accent 3"/>
    <w:lsdException w:unhideWhenUsed="0" w:uiPriority="99" w:semiHidden="0" w:name="Medium Grid 1 Accent 3"/>
    <w:lsdException w:unhideWhenUsed="0" w:uiPriority="99" w:semiHidden="0" w:name="Medium Grid 2 Accent 3"/>
    <w:lsdException w:unhideWhenUsed="0" w:uiPriority="99" w:semiHidden="0" w:name="Medium Grid 3 Accent 3"/>
    <w:lsdException w:unhideWhenUsed="0" w:uiPriority="99" w:semiHidden="0" w:name="Dark List Accent 3"/>
    <w:lsdException w:unhideWhenUsed="0" w:uiPriority="99" w:semiHidden="0" w:name="Colorful Shading Accent 3"/>
    <w:lsdException w:unhideWhenUsed="0" w:uiPriority="99" w:semiHidden="0" w:name="Colorful List Accent 3"/>
    <w:lsdException w:unhideWhenUsed="0" w:uiPriority="99" w:semiHidden="0" w:name="Colorful Grid Accent 3"/>
    <w:lsdException w:unhideWhenUsed="0" w:uiPriority="99" w:semiHidden="0" w:name="Light Shading Accent 4"/>
    <w:lsdException w:unhideWhenUsed="0" w:uiPriority="99" w:semiHidden="0" w:name="Light List Accent 4"/>
    <w:lsdException w:unhideWhenUsed="0" w:uiPriority="99" w:semiHidden="0" w:name="Light Grid Accent 4"/>
    <w:lsdException w:unhideWhenUsed="0" w:uiPriority="99" w:semiHidden="0" w:name="Medium Shading 1 Accent 4"/>
    <w:lsdException w:unhideWhenUsed="0" w:uiPriority="99" w:semiHidden="0" w:name="Medium Shading 2 Accent 4"/>
    <w:lsdException w:unhideWhenUsed="0" w:uiPriority="99" w:semiHidden="0" w:name="Medium List 1 Accent 4"/>
    <w:lsdException w:unhideWhenUsed="0" w:uiPriority="99" w:semiHidden="0" w:name="Medium List 2 Accent 4"/>
    <w:lsdException w:unhideWhenUsed="0" w:uiPriority="99" w:semiHidden="0" w:name="Medium Grid 1 Accent 4"/>
    <w:lsdException w:unhideWhenUsed="0" w:uiPriority="99" w:semiHidden="0" w:name="Medium Grid 2 Accent 4"/>
    <w:lsdException w:unhideWhenUsed="0" w:uiPriority="99" w:semiHidden="0" w:name="Medium Grid 3 Accent 4"/>
    <w:lsdException w:unhideWhenUsed="0" w:uiPriority="99" w:semiHidden="0" w:name="Dark List Accent 4"/>
    <w:lsdException w:unhideWhenUsed="0" w:uiPriority="99" w:semiHidden="0" w:name="Colorful Shading Accent 4"/>
    <w:lsdException w:unhideWhenUsed="0" w:uiPriority="99" w:semiHidden="0" w:name="Colorful List Accent 4"/>
    <w:lsdException w:unhideWhenUsed="0" w:uiPriority="99" w:semiHidden="0" w:name="Colorful Grid Accent 4"/>
    <w:lsdException w:unhideWhenUsed="0" w:uiPriority="99" w:semiHidden="0" w:name="Light Shading Accent 5"/>
    <w:lsdException w:unhideWhenUsed="0" w:uiPriority="99" w:semiHidden="0" w:name="Light List Accent 5"/>
    <w:lsdException w:unhideWhenUsed="0" w:uiPriority="99" w:semiHidden="0" w:name="Light Grid Accent 5"/>
    <w:lsdException w:unhideWhenUsed="0" w:uiPriority="99" w:semiHidden="0" w:name="Medium Shading 1 Accent 5"/>
    <w:lsdException w:unhideWhenUsed="0" w:uiPriority="99" w:semiHidden="0" w:name="Medium Shading 2 Accent 5"/>
    <w:lsdException w:unhideWhenUsed="0" w:uiPriority="99" w:semiHidden="0" w:name="Medium List 1 Accent 5"/>
    <w:lsdException w:unhideWhenUsed="0" w:uiPriority="99" w:semiHidden="0" w:name="Medium List 2 Accent 5"/>
    <w:lsdException w:unhideWhenUsed="0" w:uiPriority="99" w:semiHidden="0" w:name="Medium Grid 1 Accent 5"/>
    <w:lsdException w:unhideWhenUsed="0" w:uiPriority="99" w:semiHidden="0" w:name="Medium Grid 2 Accent 5"/>
    <w:lsdException w:unhideWhenUsed="0" w:uiPriority="99" w:semiHidden="0" w:name="Medium Grid 3 Accent 5"/>
    <w:lsdException w:unhideWhenUsed="0" w:uiPriority="99" w:semiHidden="0" w:name="Dark List Accent 5"/>
    <w:lsdException w:unhideWhenUsed="0" w:uiPriority="99" w:semiHidden="0" w:name="Colorful Shading Accent 5"/>
    <w:lsdException w:unhideWhenUsed="0" w:uiPriority="99" w:semiHidden="0" w:name="Colorful List Accent 5"/>
    <w:lsdException w:unhideWhenUsed="0" w:uiPriority="99" w:semiHidden="0" w:name="Colorful Grid Accent 5"/>
    <w:lsdException w:unhideWhenUsed="0" w:uiPriority="99" w:semiHidden="0" w:name="Light Shading Accent 6"/>
    <w:lsdException w:unhideWhenUsed="0" w:uiPriority="99" w:semiHidden="0" w:name="Light List Accent 6"/>
    <w:lsdException w:unhideWhenUsed="0" w:uiPriority="99" w:semiHidden="0" w:name="Light Grid Accent 6"/>
    <w:lsdException w:unhideWhenUsed="0" w:uiPriority="99" w:semiHidden="0" w:name="Medium Shading 1 Accent 6"/>
    <w:lsdException w:unhideWhenUsed="0" w:uiPriority="99" w:semiHidden="0" w:name="Medium Shading 2 Accent 6"/>
    <w:lsdException w:unhideWhenUsed="0" w:uiPriority="99" w:semiHidden="0" w:name="Medium List 1 Accent 6"/>
    <w:lsdException w:unhideWhenUsed="0" w:uiPriority="99" w:semiHidden="0" w:name="Medium List 2 Accent 6"/>
    <w:lsdException w:unhideWhenUsed="0" w:uiPriority="99" w:semiHidden="0" w:name="Medium Grid 1 Accent 6"/>
    <w:lsdException w:unhideWhenUsed="0" w:uiPriority="99" w:semiHidden="0" w:name="Medium Grid 2 Accent 6"/>
    <w:lsdException w:unhideWhenUsed="0" w:uiPriority="99" w:semiHidden="0" w:name="Medium Grid 3 Accent 6"/>
    <w:lsdException w:unhideWhenUsed="0" w:uiPriority="99" w:semiHidden="0" w:name="Dark List Accent 6"/>
    <w:lsdException w:unhideWhenUsed="0" w:uiPriority="99" w:semiHidden="0" w:name="Colorful Shading Accent 6"/>
    <w:lsdException w:unhideWhenUsed="0" w:uiPriority="99" w:semiHidden="0" w:name="Colorful List Accent 6"/>
    <w:lsdException w:unhideWhenUsed="0" w:uiPriority="99" w:semiHidden="0" w:name="Colorful Grid Accent 6"/>
  </w:latentStyles>
  <w:style w:type="paragraph" w:default="1" w:styleId="1">
    <w:name w:val="Normal"/>
    <w:qFormat/>
    <w:uiPriority w:val="0"/>
    <w:pPr>
      <w:spacing w:after="200" w:line="276" w:lineRule="auto"/>
    </w:pPr>
    <w:rPr>
      <w:rFonts w:ascii="微软雅黑" w:hAnsi="微软雅黑" w:eastAsia="微软雅黑" w:cs="Times New Roman"/>
      <w:kern w:val="0"/>
      <w:sz w:val="22"/>
      <w:szCs w:val="22"/>
      <w:lang w:val="en-US" w:eastAsia="en-US" w:bidi="ar-SA"/>
    </w:rPr>
  </w:style>
  <w:style w:type="paragraph" w:styleId="2">
    <w:name w:val="heading 1"/>
    <w:basedOn w:val="1"/>
    <w:next w:val="1"/>
    <w:link w:val="135"/>
    <w:qFormat/>
    <w:uiPriority w:val="99"/>
    <w:pPr>
      <w:keepNext/>
      <w:keepLines/>
      <w:spacing w:before="480" w:after="0"/>
      <w:outlineLvl w:val="0"/>
    </w:pPr>
    <w:rPr>
      <w:rFonts w:ascii="Calibri" w:hAnsi="Calibri" w:eastAsia="宋体"/>
      <w:b/>
      <w:bCs/>
      <w:color w:val="365F91"/>
      <w:sz w:val="28"/>
      <w:szCs w:val="28"/>
    </w:rPr>
  </w:style>
  <w:style w:type="paragraph" w:styleId="3">
    <w:name w:val="heading 2"/>
    <w:basedOn w:val="1"/>
    <w:next w:val="1"/>
    <w:link w:val="136"/>
    <w:qFormat/>
    <w:uiPriority w:val="99"/>
    <w:pPr>
      <w:keepNext/>
      <w:keepLines/>
      <w:spacing w:before="200" w:after="0"/>
      <w:outlineLvl w:val="1"/>
    </w:pPr>
    <w:rPr>
      <w:rFonts w:ascii="Calibri" w:hAnsi="Calibri" w:eastAsia="宋体"/>
      <w:b/>
      <w:bCs/>
      <w:color w:val="4F81BD"/>
      <w:sz w:val="26"/>
      <w:szCs w:val="26"/>
    </w:rPr>
  </w:style>
  <w:style w:type="paragraph" w:styleId="4">
    <w:name w:val="heading 3"/>
    <w:basedOn w:val="1"/>
    <w:next w:val="1"/>
    <w:link w:val="137"/>
    <w:qFormat/>
    <w:uiPriority w:val="99"/>
    <w:pPr>
      <w:keepNext/>
      <w:keepLines/>
      <w:spacing w:before="200" w:after="0"/>
      <w:outlineLvl w:val="2"/>
    </w:pPr>
    <w:rPr>
      <w:rFonts w:ascii="Calibri" w:hAnsi="Calibri" w:eastAsia="宋体"/>
      <w:b/>
      <w:bCs/>
      <w:color w:val="4F81BD"/>
    </w:rPr>
  </w:style>
  <w:style w:type="paragraph" w:styleId="5">
    <w:name w:val="heading 4"/>
    <w:basedOn w:val="1"/>
    <w:next w:val="1"/>
    <w:link w:val="138"/>
    <w:qFormat/>
    <w:uiPriority w:val="99"/>
    <w:pPr>
      <w:keepNext/>
      <w:keepLines/>
      <w:spacing w:before="200" w:after="0"/>
      <w:outlineLvl w:val="3"/>
    </w:pPr>
    <w:rPr>
      <w:rFonts w:ascii="Calibri" w:hAnsi="Calibri" w:eastAsia="宋体"/>
      <w:b/>
      <w:bCs/>
      <w:i/>
      <w:iCs/>
      <w:color w:val="4F81BD"/>
    </w:rPr>
  </w:style>
  <w:style w:type="paragraph" w:styleId="6">
    <w:name w:val="heading 5"/>
    <w:basedOn w:val="1"/>
    <w:next w:val="1"/>
    <w:link w:val="139"/>
    <w:qFormat/>
    <w:uiPriority w:val="99"/>
    <w:pPr>
      <w:keepNext/>
      <w:keepLines/>
      <w:spacing w:before="200" w:after="0"/>
      <w:outlineLvl w:val="4"/>
    </w:pPr>
    <w:rPr>
      <w:rFonts w:ascii="Calibri" w:hAnsi="Calibri" w:eastAsia="宋体"/>
      <w:color w:val="244061"/>
    </w:rPr>
  </w:style>
  <w:style w:type="paragraph" w:styleId="7">
    <w:name w:val="heading 6"/>
    <w:basedOn w:val="1"/>
    <w:next w:val="1"/>
    <w:link w:val="140"/>
    <w:qFormat/>
    <w:uiPriority w:val="99"/>
    <w:pPr>
      <w:keepNext/>
      <w:keepLines/>
      <w:spacing w:before="200" w:after="0"/>
      <w:outlineLvl w:val="5"/>
    </w:pPr>
    <w:rPr>
      <w:rFonts w:ascii="Calibri" w:hAnsi="Calibri" w:eastAsia="宋体"/>
      <w:i/>
      <w:iCs/>
      <w:color w:val="244061"/>
    </w:rPr>
  </w:style>
  <w:style w:type="paragraph" w:styleId="8">
    <w:name w:val="heading 7"/>
    <w:basedOn w:val="1"/>
    <w:next w:val="1"/>
    <w:link w:val="141"/>
    <w:qFormat/>
    <w:uiPriority w:val="99"/>
    <w:pPr>
      <w:keepNext/>
      <w:keepLines/>
      <w:spacing w:before="200" w:after="0"/>
      <w:outlineLvl w:val="6"/>
    </w:pPr>
    <w:rPr>
      <w:rFonts w:ascii="Calibri" w:hAnsi="Calibri" w:eastAsia="宋体"/>
      <w:i/>
      <w:iCs/>
      <w:color w:val="404040"/>
    </w:rPr>
  </w:style>
  <w:style w:type="paragraph" w:styleId="9">
    <w:name w:val="heading 8"/>
    <w:basedOn w:val="1"/>
    <w:next w:val="1"/>
    <w:link w:val="142"/>
    <w:qFormat/>
    <w:uiPriority w:val="99"/>
    <w:pPr>
      <w:keepNext/>
      <w:keepLines/>
      <w:spacing w:before="200" w:after="0"/>
      <w:outlineLvl w:val="7"/>
    </w:pPr>
    <w:rPr>
      <w:rFonts w:ascii="Calibri" w:hAnsi="Calibri" w:eastAsia="宋体"/>
      <w:color w:val="4F81BD"/>
      <w:sz w:val="20"/>
      <w:szCs w:val="20"/>
    </w:rPr>
  </w:style>
  <w:style w:type="paragraph" w:styleId="10">
    <w:name w:val="heading 9"/>
    <w:basedOn w:val="1"/>
    <w:next w:val="1"/>
    <w:link w:val="143"/>
    <w:qFormat/>
    <w:uiPriority w:val="99"/>
    <w:pPr>
      <w:keepNext/>
      <w:keepLines/>
      <w:spacing w:before="200" w:after="0"/>
      <w:outlineLvl w:val="8"/>
    </w:pPr>
    <w:rPr>
      <w:rFonts w:ascii="Calibri" w:hAnsi="Calibri" w:eastAsia="宋体"/>
      <w:i/>
      <w:iCs/>
      <w:color w:val="404040"/>
      <w:sz w:val="20"/>
      <w:szCs w:val="20"/>
    </w:rPr>
  </w:style>
  <w:style w:type="character" w:default="1" w:styleId="32">
    <w:name w:val="Default Paragraph Font"/>
    <w:semiHidden/>
    <w:qFormat/>
    <w:uiPriority w:val="99"/>
  </w:style>
  <w:style w:type="table" w:default="1" w:styleId="35">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
    <w:uiPriority w:val="99"/>
    <w:pPr>
      <w:ind w:left="1080" w:hanging="360"/>
      <w:contextualSpacing/>
    </w:pPr>
  </w:style>
  <w:style w:type="paragraph" w:styleId="12">
    <w:name w:val="List Number 2"/>
    <w:basedOn w:val="1"/>
    <w:uiPriority w:val="99"/>
    <w:pPr>
      <w:numPr>
        <w:ilvl w:val="0"/>
        <w:numId w:val="1"/>
      </w:numPr>
      <w:contextualSpacing/>
    </w:pPr>
  </w:style>
  <w:style w:type="paragraph" w:styleId="13">
    <w:name w:val="macro"/>
    <w:link w:val="144"/>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宋体" w:cs="Times New Roman"/>
      <w:kern w:val="0"/>
      <w:sz w:val="20"/>
      <w:szCs w:val="20"/>
      <w:lang w:val="en-US" w:eastAsia="en-US" w:bidi="ar-SA"/>
    </w:rPr>
  </w:style>
  <w:style w:type="paragraph" w:styleId="14">
    <w:name w:val="List Number"/>
    <w:basedOn w:val="1"/>
    <w:uiPriority w:val="99"/>
    <w:pPr>
      <w:numPr>
        <w:ilvl w:val="0"/>
        <w:numId w:val="2"/>
      </w:numPr>
      <w:contextualSpacing/>
    </w:pPr>
  </w:style>
  <w:style w:type="paragraph" w:styleId="15">
    <w:name w:val="caption"/>
    <w:basedOn w:val="1"/>
    <w:next w:val="1"/>
    <w:qFormat/>
    <w:uiPriority w:val="99"/>
    <w:pPr>
      <w:spacing w:line="240" w:lineRule="auto"/>
    </w:pPr>
    <w:rPr>
      <w:b/>
      <w:bCs/>
      <w:color w:val="4F81BD"/>
      <w:sz w:val="18"/>
      <w:szCs w:val="18"/>
    </w:rPr>
  </w:style>
  <w:style w:type="paragraph" w:styleId="16">
    <w:name w:val="List Bullet"/>
    <w:basedOn w:val="1"/>
    <w:uiPriority w:val="99"/>
    <w:pPr>
      <w:numPr>
        <w:ilvl w:val="0"/>
        <w:numId w:val="3"/>
      </w:numPr>
      <w:contextualSpacing/>
    </w:pPr>
  </w:style>
  <w:style w:type="paragraph" w:styleId="17">
    <w:name w:val="Body Text 3"/>
    <w:basedOn w:val="1"/>
    <w:link w:val="145"/>
    <w:uiPriority w:val="99"/>
    <w:pPr>
      <w:spacing w:after="120"/>
    </w:pPr>
    <w:rPr>
      <w:sz w:val="16"/>
      <w:szCs w:val="16"/>
    </w:rPr>
  </w:style>
  <w:style w:type="paragraph" w:styleId="18">
    <w:name w:val="List Bullet 3"/>
    <w:basedOn w:val="1"/>
    <w:uiPriority w:val="99"/>
    <w:pPr>
      <w:numPr>
        <w:ilvl w:val="0"/>
        <w:numId w:val="4"/>
      </w:numPr>
      <w:contextualSpacing/>
    </w:pPr>
  </w:style>
  <w:style w:type="paragraph" w:styleId="19">
    <w:name w:val="Body Text"/>
    <w:basedOn w:val="1"/>
    <w:link w:val="146"/>
    <w:uiPriority w:val="99"/>
    <w:pPr>
      <w:spacing w:after="120"/>
    </w:pPr>
  </w:style>
  <w:style w:type="paragraph" w:styleId="20">
    <w:name w:val="List Number 3"/>
    <w:basedOn w:val="1"/>
    <w:uiPriority w:val="99"/>
    <w:pPr>
      <w:numPr>
        <w:ilvl w:val="0"/>
        <w:numId w:val="5"/>
      </w:numPr>
      <w:contextualSpacing/>
    </w:pPr>
  </w:style>
  <w:style w:type="paragraph" w:styleId="21">
    <w:name w:val="List 2"/>
    <w:basedOn w:val="1"/>
    <w:uiPriority w:val="99"/>
    <w:pPr>
      <w:ind w:left="720" w:hanging="360"/>
      <w:contextualSpacing/>
    </w:pPr>
  </w:style>
  <w:style w:type="paragraph" w:styleId="22">
    <w:name w:val="List Continue"/>
    <w:basedOn w:val="1"/>
    <w:uiPriority w:val="99"/>
    <w:pPr>
      <w:spacing w:after="120"/>
      <w:ind w:left="360"/>
      <w:contextualSpacing/>
    </w:pPr>
  </w:style>
  <w:style w:type="paragraph" w:styleId="23">
    <w:name w:val="List Bullet 2"/>
    <w:basedOn w:val="1"/>
    <w:uiPriority w:val="99"/>
    <w:pPr>
      <w:numPr>
        <w:ilvl w:val="0"/>
        <w:numId w:val="6"/>
      </w:numPr>
      <w:contextualSpacing/>
    </w:pPr>
  </w:style>
  <w:style w:type="paragraph" w:styleId="24">
    <w:name w:val="footer"/>
    <w:basedOn w:val="1"/>
    <w:link w:val="147"/>
    <w:semiHidden/>
    <w:uiPriority w:val="99"/>
    <w:pPr>
      <w:tabs>
        <w:tab w:val="center" w:pos="4153"/>
        <w:tab w:val="right" w:pos="8306"/>
      </w:tabs>
      <w:snapToGrid w:val="0"/>
    </w:pPr>
    <w:rPr>
      <w:sz w:val="18"/>
    </w:rPr>
  </w:style>
  <w:style w:type="paragraph" w:styleId="25">
    <w:name w:val="header"/>
    <w:basedOn w:val="1"/>
    <w:link w:val="148"/>
    <w:semiHidden/>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26">
    <w:name w:val="Subtitle"/>
    <w:basedOn w:val="1"/>
    <w:next w:val="1"/>
    <w:link w:val="149"/>
    <w:qFormat/>
    <w:uiPriority w:val="99"/>
    <w:rPr>
      <w:rFonts w:ascii="Calibri" w:hAnsi="Calibri" w:eastAsia="宋体"/>
      <w:i/>
      <w:iCs/>
      <w:color w:val="4F81BD"/>
      <w:spacing w:val="15"/>
      <w:sz w:val="24"/>
      <w:szCs w:val="24"/>
    </w:rPr>
  </w:style>
  <w:style w:type="paragraph" w:styleId="27">
    <w:name w:val="List"/>
    <w:basedOn w:val="1"/>
    <w:uiPriority w:val="99"/>
    <w:pPr>
      <w:ind w:left="360" w:hanging="360"/>
      <w:contextualSpacing/>
    </w:pPr>
  </w:style>
  <w:style w:type="paragraph" w:styleId="28">
    <w:name w:val="Body Text 2"/>
    <w:basedOn w:val="1"/>
    <w:link w:val="150"/>
    <w:uiPriority w:val="99"/>
    <w:pPr>
      <w:spacing w:after="120" w:line="480" w:lineRule="auto"/>
    </w:pPr>
  </w:style>
  <w:style w:type="paragraph" w:styleId="29">
    <w:name w:val="List Continue 2"/>
    <w:basedOn w:val="1"/>
    <w:uiPriority w:val="99"/>
    <w:pPr>
      <w:spacing w:after="120"/>
      <w:ind w:left="720"/>
      <w:contextualSpacing/>
    </w:pPr>
  </w:style>
  <w:style w:type="paragraph" w:styleId="30">
    <w:name w:val="List Continue 3"/>
    <w:basedOn w:val="1"/>
    <w:uiPriority w:val="99"/>
    <w:pPr>
      <w:spacing w:after="120"/>
      <w:ind w:left="1080"/>
      <w:contextualSpacing/>
    </w:pPr>
  </w:style>
  <w:style w:type="paragraph" w:styleId="31">
    <w:name w:val="Title"/>
    <w:basedOn w:val="1"/>
    <w:next w:val="1"/>
    <w:link w:val="151"/>
    <w:qFormat/>
    <w:uiPriority w:val="99"/>
    <w:pPr>
      <w:pBdr>
        <w:bottom w:val="single" w:color="4F81BD" w:sz="8" w:space="4"/>
      </w:pBdr>
      <w:spacing w:after="300" w:line="240" w:lineRule="auto"/>
      <w:contextualSpacing/>
    </w:pPr>
    <w:rPr>
      <w:rFonts w:ascii="Calibri" w:hAnsi="Calibri" w:eastAsia="宋体"/>
      <w:color w:val="17365D"/>
      <w:spacing w:val="5"/>
      <w:kern w:val="28"/>
      <w:sz w:val="52"/>
      <w:szCs w:val="52"/>
    </w:rPr>
  </w:style>
  <w:style w:type="character" w:styleId="33">
    <w:name w:val="Strong"/>
    <w:basedOn w:val="32"/>
    <w:qFormat/>
    <w:uiPriority w:val="99"/>
    <w:rPr>
      <w:rFonts w:cs="Times New Roman"/>
      <w:b/>
      <w:bCs/>
    </w:rPr>
  </w:style>
  <w:style w:type="character" w:styleId="34">
    <w:name w:val="Emphasis"/>
    <w:basedOn w:val="32"/>
    <w:qFormat/>
    <w:uiPriority w:val="99"/>
    <w:rPr>
      <w:rFonts w:cs="Times New Roman"/>
      <w:i/>
      <w:iCs/>
    </w:rPr>
  </w:style>
  <w:style w:type="table" w:styleId="36">
    <w:name w:val="Table Grid"/>
    <w:basedOn w:val="35"/>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37">
    <w:name w:val="Light Shading"/>
    <w:basedOn w:val="35"/>
    <w:uiPriority w:val="99"/>
    <w:rPr>
      <w:color w:val="000000"/>
      <w:kern w:val="0"/>
      <w:sz w:val="20"/>
      <w:szCs w:val="20"/>
    </w:rPr>
    <w:tblPr>
      <w:tblBorders>
        <w:top w:val="single" w:color="000000" w:sz="8" w:space="0"/>
        <w:bottom w:val="single" w:color="000000" w:sz="8" w:space="0"/>
      </w:tblBorders>
      <w:tblLayout w:type="fixed"/>
      <w:tblCellMar>
        <w:top w:w="0" w:type="dxa"/>
        <w:left w:w="108" w:type="dxa"/>
        <w:bottom w:w="0" w:type="dxa"/>
        <w:right w:w="108" w:type="dxa"/>
      </w:tblCellMar>
    </w:tblPr>
    <w:tblStylePr w:type="firstRow">
      <w:pPr>
        <w:spacing w:before="0" w:after="0"/>
      </w:pPr>
      <w:rPr>
        <w:rFonts w:cs="Times New Roman"/>
        <w:b/>
        <w:bCs/>
      </w:rPr>
      <w:tblPr>
        <w:tblLayout w:type="fixed"/>
      </w:tblPr>
      <w:tcPr>
        <w:tcBorders>
          <w:top w:val="single" w:color="000000" w:sz="8" w:space="0"/>
          <w:left w:val="nil"/>
          <w:bottom w:val="single" w:color="000000" w:sz="8" w:space="0"/>
          <w:right w:val="nil"/>
          <w:insideH w:val="nil"/>
          <w:insideV w:val="nil"/>
        </w:tcBorders>
      </w:tcPr>
    </w:tblStylePr>
    <w:tblStylePr w:type="lastRow">
      <w:pPr>
        <w:spacing w:before="0" w:after="0"/>
      </w:pPr>
      <w:rPr>
        <w:rFonts w:cs="Times New Roman"/>
        <w:b/>
        <w:bCs/>
      </w:rPr>
      <w:tblPr>
        <w:tblLayout w:type="fixed"/>
      </w:tblPr>
      <w:tcPr>
        <w:tcBorders>
          <w:top w:val="single" w:color="000000" w:sz="8" w:space="0"/>
          <w:left w:val="nil"/>
          <w:bottom w:val="single" w:color="000000"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blLayout w:type="fixed"/>
      </w:tblPr>
      <w:tcPr>
        <w:tcBorders>
          <w:left w:val="nil"/>
          <w:right w:val="nil"/>
          <w:insideH w:val="nil"/>
          <w:insideV w:val="nil"/>
        </w:tcBorders>
        <w:shd w:val="clear" w:color="auto" w:fill="C0C0C0"/>
      </w:tcPr>
    </w:tblStylePr>
    <w:tblStylePr w:type="band1Horz">
      <w:rPr>
        <w:rFonts w:cs="Times New Roman"/>
      </w:rPr>
      <w:tblPr>
        <w:tblLayout w:type="fixed"/>
      </w:tblPr>
      <w:tcPr>
        <w:tcBorders>
          <w:left w:val="nil"/>
          <w:right w:val="nil"/>
          <w:insideH w:val="nil"/>
          <w:insideV w:val="nil"/>
        </w:tcBorders>
        <w:shd w:val="clear" w:color="auto" w:fill="C0C0C0"/>
      </w:tcPr>
    </w:tblStylePr>
  </w:style>
  <w:style w:type="table" w:styleId="38">
    <w:name w:val="Light Shading Accent 1"/>
    <w:basedOn w:val="35"/>
    <w:uiPriority w:val="99"/>
    <w:rPr>
      <w:color w:val="365F91"/>
      <w:kern w:val="0"/>
      <w:sz w:val="20"/>
      <w:szCs w:val="20"/>
    </w:rPr>
    <w:tblPr>
      <w:tblBorders>
        <w:top w:val="single" w:color="4F81BD" w:sz="8" w:space="0"/>
        <w:bottom w:val="single" w:color="4F81BD" w:sz="8" w:space="0"/>
      </w:tblBorders>
      <w:tblLayout w:type="fixed"/>
      <w:tblCellMar>
        <w:top w:w="0" w:type="dxa"/>
        <w:left w:w="108" w:type="dxa"/>
        <w:bottom w:w="0" w:type="dxa"/>
        <w:right w:w="108" w:type="dxa"/>
      </w:tblCellMar>
    </w:tblPr>
    <w:tblStylePr w:type="firstRow">
      <w:pPr>
        <w:spacing w:before="0" w:after="0"/>
      </w:pPr>
      <w:rPr>
        <w:rFonts w:cs="Times New Roman"/>
        <w:b/>
        <w:bCs/>
      </w:rPr>
      <w:tblPr>
        <w:tblLayout w:type="fixed"/>
      </w:tblPr>
      <w:tcPr>
        <w:tcBorders>
          <w:top w:val="single" w:color="4F81BD" w:sz="8" w:space="0"/>
          <w:left w:val="nil"/>
          <w:bottom w:val="single" w:color="4F81BD" w:sz="8" w:space="0"/>
          <w:right w:val="nil"/>
          <w:insideH w:val="nil"/>
          <w:insideV w:val="nil"/>
        </w:tcBorders>
      </w:tcPr>
    </w:tblStylePr>
    <w:tblStylePr w:type="lastRow">
      <w:pPr>
        <w:spacing w:before="0" w:after="0"/>
      </w:pPr>
      <w:rPr>
        <w:rFonts w:cs="Times New Roman"/>
        <w:b/>
        <w:bCs/>
      </w:rPr>
      <w:tblPr>
        <w:tblLayout w:type="fixed"/>
      </w:tblPr>
      <w:tcPr>
        <w:tcBorders>
          <w:top w:val="single" w:color="4F81BD" w:sz="8" w:space="0"/>
          <w:left w:val="nil"/>
          <w:bottom w:val="single" w:color="4F81BD"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blLayout w:type="fixed"/>
      </w:tblPr>
      <w:tcPr>
        <w:tcBorders>
          <w:left w:val="nil"/>
          <w:right w:val="nil"/>
          <w:insideH w:val="nil"/>
          <w:insideV w:val="nil"/>
        </w:tcBorders>
        <w:shd w:val="clear" w:color="auto" w:fill="D3DFEE"/>
      </w:tcPr>
    </w:tblStylePr>
    <w:tblStylePr w:type="band1Horz">
      <w:rPr>
        <w:rFonts w:cs="Times New Roman"/>
      </w:rPr>
      <w:tblPr>
        <w:tblLayout w:type="fixed"/>
      </w:tblPr>
      <w:tcPr>
        <w:tcBorders>
          <w:left w:val="nil"/>
          <w:right w:val="nil"/>
          <w:insideH w:val="nil"/>
          <w:insideV w:val="nil"/>
        </w:tcBorders>
        <w:shd w:val="clear" w:color="auto" w:fill="D3DFEE"/>
      </w:tcPr>
    </w:tblStylePr>
  </w:style>
  <w:style w:type="table" w:styleId="39">
    <w:name w:val="Light Shading Accent 2"/>
    <w:basedOn w:val="35"/>
    <w:uiPriority w:val="99"/>
    <w:rPr>
      <w:color w:val="943634"/>
      <w:kern w:val="0"/>
      <w:sz w:val="20"/>
      <w:szCs w:val="20"/>
    </w:rPr>
    <w:tblPr>
      <w:tblBorders>
        <w:top w:val="single" w:color="C0504D" w:sz="8" w:space="0"/>
        <w:bottom w:val="single" w:color="C0504D" w:sz="8" w:space="0"/>
      </w:tblBorders>
      <w:tblLayout w:type="fixed"/>
      <w:tblCellMar>
        <w:top w:w="0" w:type="dxa"/>
        <w:left w:w="108" w:type="dxa"/>
        <w:bottom w:w="0" w:type="dxa"/>
        <w:right w:w="108" w:type="dxa"/>
      </w:tblCellMar>
    </w:tblPr>
    <w:tblStylePr w:type="firstRow">
      <w:pPr>
        <w:spacing w:before="0" w:after="0"/>
      </w:pPr>
      <w:rPr>
        <w:rFonts w:cs="Times New Roman"/>
        <w:b/>
        <w:bCs/>
      </w:rPr>
      <w:tblPr>
        <w:tblLayout w:type="fixed"/>
      </w:tblPr>
      <w:tcPr>
        <w:tcBorders>
          <w:top w:val="single" w:color="C0504D" w:sz="8" w:space="0"/>
          <w:left w:val="nil"/>
          <w:bottom w:val="single" w:color="C0504D" w:sz="8" w:space="0"/>
          <w:right w:val="nil"/>
          <w:insideH w:val="nil"/>
          <w:insideV w:val="nil"/>
        </w:tcBorders>
      </w:tcPr>
    </w:tblStylePr>
    <w:tblStylePr w:type="lastRow">
      <w:pPr>
        <w:spacing w:before="0" w:after="0"/>
      </w:pPr>
      <w:rPr>
        <w:rFonts w:cs="Times New Roman"/>
        <w:b/>
        <w:bCs/>
      </w:rPr>
      <w:tblPr>
        <w:tblLayout w:type="fixed"/>
      </w:tblPr>
      <w:tcPr>
        <w:tcBorders>
          <w:top w:val="single" w:color="C0504D" w:sz="8" w:space="0"/>
          <w:left w:val="nil"/>
          <w:bottom w:val="single" w:color="C0504D"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blLayout w:type="fixed"/>
      </w:tblPr>
      <w:tcPr>
        <w:tcBorders>
          <w:left w:val="nil"/>
          <w:right w:val="nil"/>
          <w:insideH w:val="nil"/>
          <w:insideV w:val="nil"/>
        </w:tcBorders>
        <w:shd w:val="clear" w:color="auto" w:fill="EFD3D2"/>
      </w:tcPr>
    </w:tblStylePr>
    <w:tblStylePr w:type="band1Horz">
      <w:rPr>
        <w:rFonts w:cs="Times New Roman"/>
      </w:rPr>
      <w:tblPr>
        <w:tblLayout w:type="fixed"/>
      </w:tblPr>
      <w:tcPr>
        <w:tcBorders>
          <w:left w:val="nil"/>
          <w:right w:val="nil"/>
          <w:insideH w:val="nil"/>
          <w:insideV w:val="nil"/>
        </w:tcBorders>
        <w:shd w:val="clear" w:color="auto" w:fill="EFD3D2"/>
      </w:tcPr>
    </w:tblStylePr>
  </w:style>
  <w:style w:type="table" w:styleId="40">
    <w:name w:val="Light Shading Accent 3"/>
    <w:basedOn w:val="35"/>
    <w:uiPriority w:val="99"/>
    <w:rPr>
      <w:color w:val="76923C"/>
      <w:kern w:val="0"/>
      <w:sz w:val="20"/>
      <w:szCs w:val="20"/>
    </w:rPr>
    <w:tblPr>
      <w:tblBorders>
        <w:top w:val="single" w:color="9BBB59" w:sz="8" w:space="0"/>
        <w:bottom w:val="single" w:color="9BBB59" w:sz="8" w:space="0"/>
      </w:tblBorders>
      <w:tblLayout w:type="fixed"/>
      <w:tblCellMar>
        <w:top w:w="0" w:type="dxa"/>
        <w:left w:w="108" w:type="dxa"/>
        <w:bottom w:w="0" w:type="dxa"/>
        <w:right w:w="108" w:type="dxa"/>
      </w:tblCellMar>
    </w:tblPr>
    <w:tblStylePr w:type="firstRow">
      <w:pPr>
        <w:spacing w:before="0" w:after="0"/>
      </w:pPr>
      <w:rPr>
        <w:rFonts w:cs="Times New Roman"/>
        <w:b/>
        <w:bCs/>
      </w:rPr>
      <w:tblPr>
        <w:tblLayout w:type="fixed"/>
      </w:tblPr>
      <w:tcPr>
        <w:tcBorders>
          <w:top w:val="single" w:color="9BBB59" w:sz="8" w:space="0"/>
          <w:left w:val="nil"/>
          <w:bottom w:val="single" w:color="9BBB59" w:sz="8" w:space="0"/>
          <w:right w:val="nil"/>
          <w:insideH w:val="nil"/>
          <w:insideV w:val="nil"/>
        </w:tcBorders>
      </w:tcPr>
    </w:tblStylePr>
    <w:tblStylePr w:type="lastRow">
      <w:pPr>
        <w:spacing w:before="0" w:after="0"/>
      </w:pPr>
      <w:rPr>
        <w:rFonts w:cs="Times New Roman"/>
        <w:b/>
        <w:bCs/>
      </w:rPr>
      <w:tblPr>
        <w:tblLayout w:type="fixed"/>
      </w:tblPr>
      <w:tcPr>
        <w:tcBorders>
          <w:top w:val="single" w:color="9BBB59" w:sz="8" w:space="0"/>
          <w:left w:val="nil"/>
          <w:bottom w:val="single" w:color="9BBB59"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blLayout w:type="fixed"/>
      </w:tblPr>
      <w:tcPr>
        <w:tcBorders>
          <w:left w:val="nil"/>
          <w:right w:val="nil"/>
          <w:insideH w:val="nil"/>
          <w:insideV w:val="nil"/>
        </w:tcBorders>
        <w:shd w:val="clear" w:color="auto" w:fill="E6EED5"/>
      </w:tcPr>
    </w:tblStylePr>
    <w:tblStylePr w:type="band1Horz">
      <w:rPr>
        <w:rFonts w:cs="Times New Roman"/>
      </w:rPr>
      <w:tblPr>
        <w:tblLayout w:type="fixed"/>
      </w:tblPr>
      <w:tcPr>
        <w:tcBorders>
          <w:left w:val="nil"/>
          <w:right w:val="nil"/>
          <w:insideH w:val="nil"/>
          <w:insideV w:val="nil"/>
        </w:tcBorders>
        <w:shd w:val="clear" w:color="auto" w:fill="E6EED5"/>
      </w:tcPr>
    </w:tblStylePr>
  </w:style>
  <w:style w:type="table" w:styleId="41">
    <w:name w:val="Light Shading Accent 4"/>
    <w:basedOn w:val="35"/>
    <w:uiPriority w:val="99"/>
    <w:rPr>
      <w:color w:val="5F497A"/>
      <w:kern w:val="0"/>
      <w:sz w:val="20"/>
      <w:szCs w:val="20"/>
    </w:rPr>
    <w:tblPr>
      <w:tblBorders>
        <w:top w:val="single" w:color="8064A2" w:sz="8" w:space="0"/>
        <w:bottom w:val="single" w:color="8064A2" w:sz="8" w:space="0"/>
      </w:tblBorders>
      <w:tblLayout w:type="fixed"/>
      <w:tblCellMar>
        <w:top w:w="0" w:type="dxa"/>
        <w:left w:w="108" w:type="dxa"/>
        <w:bottom w:w="0" w:type="dxa"/>
        <w:right w:w="108" w:type="dxa"/>
      </w:tblCellMar>
    </w:tblPr>
    <w:tblStylePr w:type="firstRow">
      <w:pPr>
        <w:spacing w:before="0" w:after="0"/>
      </w:pPr>
      <w:rPr>
        <w:rFonts w:cs="Times New Roman"/>
        <w:b/>
        <w:bCs/>
      </w:rPr>
      <w:tblPr>
        <w:tblLayout w:type="fixed"/>
      </w:tblPr>
      <w:tcPr>
        <w:tcBorders>
          <w:top w:val="single" w:color="8064A2" w:sz="8" w:space="0"/>
          <w:left w:val="nil"/>
          <w:bottom w:val="single" w:color="8064A2" w:sz="8" w:space="0"/>
          <w:right w:val="nil"/>
          <w:insideH w:val="nil"/>
          <w:insideV w:val="nil"/>
        </w:tcBorders>
      </w:tcPr>
    </w:tblStylePr>
    <w:tblStylePr w:type="lastRow">
      <w:pPr>
        <w:spacing w:before="0" w:after="0"/>
      </w:pPr>
      <w:rPr>
        <w:rFonts w:cs="Times New Roman"/>
        <w:b/>
        <w:bCs/>
      </w:rPr>
      <w:tblPr>
        <w:tblLayout w:type="fixed"/>
      </w:tblPr>
      <w:tcPr>
        <w:tcBorders>
          <w:top w:val="single" w:color="8064A2" w:sz="8" w:space="0"/>
          <w:left w:val="nil"/>
          <w:bottom w:val="single" w:color="8064A2"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blLayout w:type="fixed"/>
      </w:tblPr>
      <w:tcPr>
        <w:tcBorders>
          <w:left w:val="nil"/>
          <w:right w:val="nil"/>
          <w:insideH w:val="nil"/>
          <w:insideV w:val="nil"/>
        </w:tcBorders>
        <w:shd w:val="clear" w:color="auto" w:fill="DFD8E8"/>
      </w:tcPr>
    </w:tblStylePr>
    <w:tblStylePr w:type="band1Horz">
      <w:rPr>
        <w:rFonts w:cs="Times New Roman"/>
      </w:rPr>
      <w:tblPr>
        <w:tblLayout w:type="fixed"/>
      </w:tblPr>
      <w:tcPr>
        <w:tcBorders>
          <w:left w:val="nil"/>
          <w:right w:val="nil"/>
          <w:insideH w:val="nil"/>
          <w:insideV w:val="nil"/>
        </w:tcBorders>
        <w:shd w:val="clear" w:color="auto" w:fill="DFD8E8"/>
      </w:tcPr>
    </w:tblStylePr>
  </w:style>
  <w:style w:type="table" w:styleId="42">
    <w:name w:val="Light Shading Accent 5"/>
    <w:basedOn w:val="35"/>
    <w:uiPriority w:val="99"/>
    <w:rPr>
      <w:color w:val="31849B"/>
      <w:kern w:val="0"/>
      <w:sz w:val="20"/>
      <w:szCs w:val="20"/>
    </w:rPr>
    <w:tblPr>
      <w:tblBorders>
        <w:top w:val="single" w:color="4BACC6" w:sz="8" w:space="0"/>
        <w:bottom w:val="single" w:color="4BACC6" w:sz="8" w:space="0"/>
      </w:tblBorders>
      <w:tblLayout w:type="fixed"/>
      <w:tblCellMar>
        <w:top w:w="0" w:type="dxa"/>
        <w:left w:w="108" w:type="dxa"/>
        <w:bottom w:w="0" w:type="dxa"/>
        <w:right w:w="108" w:type="dxa"/>
      </w:tblCellMar>
    </w:tblPr>
    <w:tblStylePr w:type="firstRow">
      <w:pPr>
        <w:spacing w:before="0" w:after="0"/>
      </w:pPr>
      <w:rPr>
        <w:rFonts w:cs="Times New Roman"/>
        <w:b/>
        <w:bCs/>
      </w:rPr>
      <w:tblPr>
        <w:tblLayout w:type="fixed"/>
      </w:tblPr>
      <w:tcPr>
        <w:tcBorders>
          <w:top w:val="single" w:color="4BACC6" w:sz="8" w:space="0"/>
          <w:left w:val="nil"/>
          <w:bottom w:val="single" w:color="4BACC6" w:sz="8" w:space="0"/>
          <w:right w:val="nil"/>
          <w:insideH w:val="nil"/>
          <w:insideV w:val="nil"/>
        </w:tcBorders>
      </w:tcPr>
    </w:tblStylePr>
    <w:tblStylePr w:type="lastRow">
      <w:pPr>
        <w:spacing w:before="0" w:after="0"/>
      </w:pPr>
      <w:rPr>
        <w:rFonts w:cs="Times New Roman"/>
        <w:b/>
        <w:bCs/>
      </w:rPr>
      <w:tblPr>
        <w:tblLayout w:type="fixed"/>
      </w:tblPr>
      <w:tcPr>
        <w:tcBorders>
          <w:top w:val="single" w:color="4BACC6" w:sz="8" w:space="0"/>
          <w:left w:val="nil"/>
          <w:bottom w:val="single" w:color="4BACC6"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blLayout w:type="fixed"/>
      </w:tblPr>
      <w:tcPr>
        <w:tcBorders>
          <w:left w:val="nil"/>
          <w:right w:val="nil"/>
          <w:insideH w:val="nil"/>
          <w:insideV w:val="nil"/>
        </w:tcBorders>
        <w:shd w:val="clear" w:color="auto" w:fill="D2EAF1"/>
      </w:tcPr>
    </w:tblStylePr>
    <w:tblStylePr w:type="band1Horz">
      <w:rPr>
        <w:rFonts w:cs="Times New Roman"/>
      </w:rPr>
      <w:tblPr>
        <w:tblLayout w:type="fixed"/>
      </w:tblPr>
      <w:tcPr>
        <w:tcBorders>
          <w:left w:val="nil"/>
          <w:right w:val="nil"/>
          <w:insideH w:val="nil"/>
          <w:insideV w:val="nil"/>
        </w:tcBorders>
        <w:shd w:val="clear" w:color="auto" w:fill="D2EAF1"/>
      </w:tcPr>
    </w:tblStylePr>
  </w:style>
  <w:style w:type="table" w:styleId="43">
    <w:name w:val="Light Shading Accent 6"/>
    <w:basedOn w:val="35"/>
    <w:uiPriority w:val="99"/>
    <w:rPr>
      <w:color w:val="E36C0A"/>
      <w:kern w:val="0"/>
      <w:sz w:val="20"/>
      <w:szCs w:val="20"/>
    </w:rPr>
    <w:tblPr>
      <w:tblBorders>
        <w:top w:val="single" w:color="F79646" w:sz="8" w:space="0"/>
        <w:bottom w:val="single" w:color="F79646" w:sz="8" w:space="0"/>
      </w:tblBorders>
      <w:tblLayout w:type="fixed"/>
      <w:tblCellMar>
        <w:top w:w="0" w:type="dxa"/>
        <w:left w:w="108" w:type="dxa"/>
        <w:bottom w:w="0" w:type="dxa"/>
        <w:right w:w="108" w:type="dxa"/>
      </w:tblCellMar>
    </w:tblPr>
    <w:tblStylePr w:type="firstRow">
      <w:pPr>
        <w:spacing w:before="0" w:after="0"/>
      </w:pPr>
      <w:rPr>
        <w:rFonts w:cs="Times New Roman"/>
        <w:b/>
        <w:bCs/>
      </w:rPr>
      <w:tblPr>
        <w:tblLayout w:type="fixed"/>
      </w:tblPr>
      <w:tcPr>
        <w:tcBorders>
          <w:top w:val="single" w:color="F79646" w:sz="8" w:space="0"/>
          <w:left w:val="nil"/>
          <w:bottom w:val="single" w:color="F79646" w:sz="8" w:space="0"/>
          <w:right w:val="nil"/>
          <w:insideH w:val="nil"/>
          <w:insideV w:val="nil"/>
        </w:tcBorders>
      </w:tcPr>
    </w:tblStylePr>
    <w:tblStylePr w:type="lastRow">
      <w:pPr>
        <w:spacing w:before="0" w:after="0"/>
      </w:pPr>
      <w:rPr>
        <w:rFonts w:cs="Times New Roman"/>
        <w:b/>
        <w:bCs/>
      </w:rPr>
      <w:tblPr>
        <w:tblLayout w:type="fixed"/>
      </w:tblPr>
      <w:tcPr>
        <w:tcBorders>
          <w:top w:val="single" w:color="F79646" w:sz="8" w:space="0"/>
          <w:left w:val="nil"/>
          <w:bottom w:val="single" w:color="F79646"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blLayout w:type="fixed"/>
      </w:tblPr>
      <w:tcPr>
        <w:tcBorders>
          <w:left w:val="nil"/>
          <w:right w:val="nil"/>
          <w:insideH w:val="nil"/>
          <w:insideV w:val="nil"/>
        </w:tcBorders>
        <w:shd w:val="clear" w:color="auto" w:fill="FDE4D0"/>
      </w:tcPr>
    </w:tblStylePr>
    <w:tblStylePr w:type="band1Horz">
      <w:rPr>
        <w:rFonts w:cs="Times New Roman"/>
      </w:rPr>
      <w:tblPr>
        <w:tblLayout w:type="fixed"/>
      </w:tblPr>
      <w:tcPr>
        <w:tcBorders>
          <w:left w:val="nil"/>
          <w:right w:val="nil"/>
          <w:insideH w:val="nil"/>
          <w:insideV w:val="nil"/>
        </w:tcBorders>
        <w:shd w:val="clear" w:color="auto" w:fill="FDE4D0"/>
      </w:tcPr>
    </w:tblStylePr>
  </w:style>
  <w:style w:type="table" w:styleId="44">
    <w:name w:val="Light List"/>
    <w:basedOn w:val="35"/>
    <w:uiPriority w:val="99"/>
    <w:rPr>
      <w:kern w:val="0"/>
      <w:sz w:val="20"/>
      <w:szCs w:val="20"/>
    </w:rPr>
    <w:tblPr>
      <w:tblBorders>
        <w:top w:val="single" w:color="000000" w:sz="8" w:space="0"/>
        <w:left w:val="single" w:color="000000" w:sz="8" w:space="0"/>
        <w:bottom w:val="single" w:color="000000" w:sz="8" w:space="0"/>
        <w:right w:val="single" w:color="000000" w:sz="8" w:space="0"/>
      </w:tblBorders>
      <w:tblLayout w:type="fixed"/>
      <w:tblCellMar>
        <w:top w:w="0" w:type="dxa"/>
        <w:left w:w="108" w:type="dxa"/>
        <w:bottom w:w="0" w:type="dxa"/>
        <w:right w:w="108" w:type="dxa"/>
      </w:tblCellMar>
    </w:tblPr>
    <w:tblStylePr w:type="firstRow">
      <w:pPr>
        <w:spacing w:before="0" w:after="0"/>
      </w:pPr>
      <w:rPr>
        <w:rFonts w:cs="Times New Roman"/>
        <w:b/>
        <w:bCs/>
        <w:color w:val="A8D7AE"/>
      </w:rPr>
      <w:tblPr>
        <w:tblLayout w:type="fixed"/>
      </w:tblPr>
      <w:tcPr>
        <w:shd w:val="clear" w:color="auto" w:fill="000000"/>
      </w:tcPr>
    </w:tblStylePr>
    <w:tblStylePr w:type="lastRow">
      <w:pPr>
        <w:spacing w:before="0" w:after="0"/>
      </w:pPr>
      <w:rPr>
        <w:rFonts w:cs="Times New Roman"/>
        <w:b/>
        <w:bCs/>
      </w:rPr>
      <w:tblPr>
        <w:tblLayout w:type="fixed"/>
      </w:tblPr>
      <w:tcPr>
        <w:tcBorders>
          <w:top w:val="double" w:color="000000" w:sz="6" w:space="0"/>
          <w:left w:val="single" w:color="000000" w:sz="8" w:space="0"/>
          <w:bottom w:val="single" w:color="000000" w:sz="8" w:space="0"/>
          <w:right w:val="single" w:color="000000" w:sz="8" w:space="0"/>
        </w:tcBorders>
      </w:tcPr>
    </w:tblStylePr>
    <w:tblStylePr w:type="firstCol">
      <w:rPr>
        <w:rFonts w:cs="Times New Roman"/>
        <w:b/>
        <w:bCs/>
      </w:rPr>
    </w:tblStylePr>
    <w:tblStylePr w:type="lastCol">
      <w:rPr>
        <w:rFonts w:cs="Times New Roman"/>
        <w:b/>
        <w:bCs/>
      </w:rPr>
    </w:tblStylePr>
    <w:tblStylePr w:type="band1Vert">
      <w:rPr>
        <w:rFonts w:cs="Times New Roman"/>
      </w:rPr>
      <w:tblPr>
        <w:tblLayout w:type="fixed"/>
      </w:tblPr>
      <w:tcPr>
        <w:tcBorders>
          <w:top w:val="single" w:color="000000" w:sz="8" w:space="0"/>
          <w:left w:val="single" w:color="000000" w:sz="8" w:space="0"/>
          <w:bottom w:val="single" w:color="000000" w:sz="8" w:space="0"/>
          <w:right w:val="single" w:color="000000" w:sz="8" w:space="0"/>
        </w:tcBorders>
      </w:tcPr>
    </w:tblStylePr>
    <w:tblStylePr w:type="band1Horz">
      <w:rPr>
        <w:rFonts w:cs="Times New Roman"/>
      </w:rPr>
      <w:tblPr>
        <w:tblLayout w:type="fixed"/>
      </w:tblPr>
      <w:tcPr>
        <w:tcBorders>
          <w:top w:val="single" w:color="000000" w:sz="8" w:space="0"/>
          <w:left w:val="single" w:color="000000" w:sz="8" w:space="0"/>
          <w:bottom w:val="single" w:color="000000" w:sz="8" w:space="0"/>
          <w:right w:val="single" w:color="000000" w:sz="8" w:space="0"/>
        </w:tcBorders>
      </w:tcPr>
    </w:tblStylePr>
  </w:style>
  <w:style w:type="table" w:styleId="45">
    <w:name w:val="Light List Accent 1"/>
    <w:basedOn w:val="35"/>
    <w:uiPriority w:val="99"/>
    <w:rPr>
      <w:kern w:val="0"/>
      <w:sz w:val="20"/>
      <w:szCs w:val="20"/>
    </w:rPr>
    <w:tblPr>
      <w:tblBorders>
        <w:top w:val="single" w:color="4F81BD" w:sz="8" w:space="0"/>
        <w:left w:val="single" w:color="4F81BD" w:sz="8" w:space="0"/>
        <w:bottom w:val="single" w:color="4F81BD" w:sz="8" w:space="0"/>
        <w:right w:val="single" w:color="4F81BD" w:sz="8" w:space="0"/>
      </w:tblBorders>
      <w:tblLayout w:type="fixed"/>
      <w:tblCellMar>
        <w:top w:w="0" w:type="dxa"/>
        <w:left w:w="108" w:type="dxa"/>
        <w:bottom w:w="0" w:type="dxa"/>
        <w:right w:w="108" w:type="dxa"/>
      </w:tblCellMar>
    </w:tblPr>
    <w:tblStylePr w:type="firstRow">
      <w:pPr>
        <w:spacing w:before="0" w:after="0"/>
      </w:pPr>
      <w:rPr>
        <w:rFonts w:cs="Times New Roman"/>
        <w:b/>
        <w:bCs/>
        <w:color w:val="A8D7AE"/>
      </w:rPr>
      <w:tblPr>
        <w:tblLayout w:type="fixed"/>
      </w:tblPr>
      <w:tcPr>
        <w:shd w:val="clear" w:color="auto" w:fill="4F81BD"/>
      </w:tcPr>
    </w:tblStylePr>
    <w:tblStylePr w:type="lastRow">
      <w:pPr>
        <w:spacing w:before="0" w:after="0"/>
      </w:pPr>
      <w:rPr>
        <w:rFonts w:cs="Times New Roman"/>
        <w:b/>
        <w:bCs/>
      </w:rPr>
      <w:tblPr>
        <w:tblLayout w:type="fixed"/>
      </w:tblPr>
      <w:tcPr>
        <w:tcBorders>
          <w:top w:val="double" w:color="4F81BD" w:sz="6" w:space="0"/>
          <w:left w:val="single" w:color="4F81BD" w:sz="8" w:space="0"/>
          <w:bottom w:val="single" w:color="4F81BD" w:sz="8" w:space="0"/>
          <w:right w:val="single" w:color="4F81BD" w:sz="8" w:space="0"/>
        </w:tcBorders>
      </w:tcPr>
    </w:tblStylePr>
    <w:tblStylePr w:type="firstCol">
      <w:rPr>
        <w:rFonts w:cs="Times New Roman"/>
        <w:b/>
        <w:bCs/>
      </w:rPr>
    </w:tblStylePr>
    <w:tblStylePr w:type="lastCol">
      <w:rPr>
        <w:rFonts w:cs="Times New Roman"/>
        <w:b/>
        <w:bCs/>
      </w:rPr>
    </w:tblStylePr>
    <w:tblStylePr w:type="band1Vert">
      <w:rPr>
        <w:rFonts w:cs="Times New Roman"/>
      </w:rPr>
      <w:tblPr>
        <w:tblLayout w:type="fixed"/>
      </w:tblPr>
      <w:tcPr>
        <w:tcBorders>
          <w:top w:val="single" w:color="4F81BD" w:sz="8" w:space="0"/>
          <w:left w:val="single" w:color="4F81BD" w:sz="8" w:space="0"/>
          <w:bottom w:val="single" w:color="4F81BD" w:sz="8" w:space="0"/>
          <w:right w:val="single" w:color="4F81BD" w:sz="8" w:space="0"/>
        </w:tcBorders>
      </w:tcPr>
    </w:tblStylePr>
    <w:tblStylePr w:type="band1Horz">
      <w:rPr>
        <w:rFonts w:cs="Times New Roman"/>
      </w:rPr>
      <w:tblPr>
        <w:tblLayout w:type="fixed"/>
      </w:tblPr>
      <w:tcPr>
        <w:tcBorders>
          <w:top w:val="single" w:color="4F81BD" w:sz="8" w:space="0"/>
          <w:left w:val="single" w:color="4F81BD" w:sz="8" w:space="0"/>
          <w:bottom w:val="single" w:color="4F81BD" w:sz="8" w:space="0"/>
          <w:right w:val="single" w:color="4F81BD" w:sz="8" w:space="0"/>
        </w:tcBorders>
      </w:tcPr>
    </w:tblStylePr>
  </w:style>
  <w:style w:type="table" w:styleId="46">
    <w:name w:val="Light List Accent 2"/>
    <w:basedOn w:val="35"/>
    <w:uiPriority w:val="99"/>
    <w:rPr>
      <w:kern w:val="0"/>
      <w:sz w:val="20"/>
      <w:szCs w:val="20"/>
    </w:rPr>
    <w:tblPr>
      <w:tblBorders>
        <w:top w:val="single" w:color="C0504D" w:sz="8" w:space="0"/>
        <w:left w:val="single" w:color="C0504D" w:sz="8" w:space="0"/>
        <w:bottom w:val="single" w:color="C0504D" w:sz="8" w:space="0"/>
        <w:right w:val="single" w:color="C0504D" w:sz="8" w:space="0"/>
      </w:tblBorders>
      <w:tblLayout w:type="fixed"/>
      <w:tblCellMar>
        <w:top w:w="0" w:type="dxa"/>
        <w:left w:w="108" w:type="dxa"/>
        <w:bottom w:w="0" w:type="dxa"/>
        <w:right w:w="108" w:type="dxa"/>
      </w:tblCellMar>
    </w:tblPr>
    <w:tblStylePr w:type="firstRow">
      <w:pPr>
        <w:spacing w:before="0" w:after="0"/>
      </w:pPr>
      <w:rPr>
        <w:rFonts w:cs="Times New Roman"/>
        <w:b/>
        <w:bCs/>
        <w:color w:val="A8D7AE"/>
      </w:rPr>
      <w:tblPr>
        <w:tblLayout w:type="fixed"/>
      </w:tblPr>
      <w:tcPr>
        <w:shd w:val="clear" w:color="auto" w:fill="C0504D"/>
      </w:tcPr>
    </w:tblStylePr>
    <w:tblStylePr w:type="lastRow">
      <w:pPr>
        <w:spacing w:before="0" w:after="0"/>
      </w:pPr>
      <w:rPr>
        <w:rFonts w:cs="Times New Roman"/>
        <w:b/>
        <w:bCs/>
      </w:rPr>
      <w:tblPr>
        <w:tblLayout w:type="fixed"/>
      </w:tblPr>
      <w:tcPr>
        <w:tcBorders>
          <w:top w:val="double" w:color="C0504D" w:sz="6" w:space="0"/>
          <w:left w:val="single" w:color="C0504D" w:sz="8" w:space="0"/>
          <w:bottom w:val="single" w:color="C0504D" w:sz="8" w:space="0"/>
          <w:right w:val="single" w:color="C0504D" w:sz="8" w:space="0"/>
        </w:tcBorders>
      </w:tcPr>
    </w:tblStylePr>
    <w:tblStylePr w:type="firstCol">
      <w:rPr>
        <w:rFonts w:cs="Times New Roman"/>
        <w:b/>
        <w:bCs/>
      </w:rPr>
    </w:tblStylePr>
    <w:tblStylePr w:type="lastCol">
      <w:rPr>
        <w:rFonts w:cs="Times New Roman"/>
        <w:b/>
        <w:bCs/>
      </w:rPr>
    </w:tblStylePr>
    <w:tblStylePr w:type="band1Vert">
      <w:rPr>
        <w:rFonts w:cs="Times New Roman"/>
      </w:rPr>
      <w:tblPr>
        <w:tblLayout w:type="fixed"/>
      </w:tblPr>
      <w:tcPr>
        <w:tcBorders>
          <w:top w:val="single" w:color="C0504D" w:sz="8" w:space="0"/>
          <w:left w:val="single" w:color="C0504D" w:sz="8" w:space="0"/>
          <w:bottom w:val="single" w:color="C0504D" w:sz="8" w:space="0"/>
          <w:right w:val="single" w:color="C0504D" w:sz="8" w:space="0"/>
        </w:tcBorders>
      </w:tcPr>
    </w:tblStylePr>
    <w:tblStylePr w:type="band1Horz">
      <w:rPr>
        <w:rFonts w:cs="Times New Roman"/>
      </w:rPr>
      <w:tblPr>
        <w:tblLayout w:type="fixed"/>
      </w:tblPr>
      <w:tcPr>
        <w:tcBorders>
          <w:top w:val="single" w:color="C0504D" w:sz="8" w:space="0"/>
          <w:left w:val="single" w:color="C0504D" w:sz="8" w:space="0"/>
          <w:bottom w:val="single" w:color="C0504D" w:sz="8" w:space="0"/>
          <w:right w:val="single" w:color="C0504D" w:sz="8" w:space="0"/>
        </w:tcBorders>
      </w:tcPr>
    </w:tblStylePr>
  </w:style>
  <w:style w:type="table" w:styleId="47">
    <w:name w:val="Light List Accent 3"/>
    <w:basedOn w:val="35"/>
    <w:uiPriority w:val="99"/>
    <w:rPr>
      <w:kern w:val="0"/>
      <w:sz w:val="20"/>
      <w:szCs w:val="20"/>
    </w:rPr>
    <w:tblPr>
      <w:tblBorders>
        <w:top w:val="single" w:color="9BBB59" w:sz="8" w:space="0"/>
        <w:left w:val="single" w:color="9BBB59" w:sz="8" w:space="0"/>
        <w:bottom w:val="single" w:color="9BBB59" w:sz="8" w:space="0"/>
        <w:right w:val="single" w:color="9BBB59" w:sz="8" w:space="0"/>
      </w:tblBorders>
      <w:tblLayout w:type="fixed"/>
      <w:tblCellMar>
        <w:top w:w="0" w:type="dxa"/>
        <w:left w:w="108" w:type="dxa"/>
        <w:bottom w:w="0" w:type="dxa"/>
        <w:right w:w="108" w:type="dxa"/>
      </w:tblCellMar>
    </w:tblPr>
    <w:tblStylePr w:type="firstRow">
      <w:pPr>
        <w:spacing w:before="0" w:after="0"/>
      </w:pPr>
      <w:rPr>
        <w:rFonts w:cs="Times New Roman"/>
        <w:b/>
        <w:bCs/>
        <w:color w:val="A8D7AE"/>
      </w:rPr>
      <w:tblPr>
        <w:tblLayout w:type="fixed"/>
      </w:tblPr>
      <w:tcPr>
        <w:shd w:val="clear" w:color="auto" w:fill="9BBB59"/>
      </w:tcPr>
    </w:tblStylePr>
    <w:tblStylePr w:type="lastRow">
      <w:pPr>
        <w:spacing w:before="0" w:after="0"/>
      </w:pPr>
      <w:rPr>
        <w:rFonts w:cs="Times New Roman"/>
        <w:b/>
        <w:bCs/>
      </w:rPr>
      <w:tblPr>
        <w:tblLayout w:type="fixed"/>
      </w:tblPr>
      <w:tcPr>
        <w:tcBorders>
          <w:top w:val="double" w:color="9BBB59" w:sz="6" w:space="0"/>
          <w:left w:val="single" w:color="9BBB59" w:sz="8" w:space="0"/>
          <w:bottom w:val="single" w:color="9BBB59" w:sz="8" w:space="0"/>
          <w:right w:val="single" w:color="9BBB59" w:sz="8" w:space="0"/>
        </w:tcBorders>
      </w:tcPr>
    </w:tblStylePr>
    <w:tblStylePr w:type="firstCol">
      <w:rPr>
        <w:rFonts w:cs="Times New Roman"/>
        <w:b/>
        <w:bCs/>
      </w:rPr>
    </w:tblStylePr>
    <w:tblStylePr w:type="lastCol">
      <w:rPr>
        <w:rFonts w:cs="Times New Roman"/>
        <w:b/>
        <w:bCs/>
      </w:rPr>
    </w:tblStylePr>
    <w:tblStylePr w:type="band1Vert">
      <w:rPr>
        <w:rFonts w:cs="Times New Roman"/>
      </w:rPr>
      <w:tblPr>
        <w:tblLayout w:type="fixed"/>
      </w:tblPr>
      <w:tcPr>
        <w:tcBorders>
          <w:top w:val="single" w:color="9BBB59" w:sz="8" w:space="0"/>
          <w:left w:val="single" w:color="9BBB59" w:sz="8" w:space="0"/>
          <w:bottom w:val="single" w:color="9BBB59" w:sz="8" w:space="0"/>
          <w:right w:val="single" w:color="9BBB59" w:sz="8" w:space="0"/>
        </w:tcBorders>
      </w:tcPr>
    </w:tblStylePr>
    <w:tblStylePr w:type="band1Horz">
      <w:rPr>
        <w:rFonts w:cs="Times New Roman"/>
      </w:rPr>
      <w:tblPr>
        <w:tblLayout w:type="fixed"/>
      </w:tblPr>
      <w:tcPr>
        <w:tcBorders>
          <w:top w:val="single" w:color="9BBB59" w:sz="8" w:space="0"/>
          <w:left w:val="single" w:color="9BBB59" w:sz="8" w:space="0"/>
          <w:bottom w:val="single" w:color="9BBB59" w:sz="8" w:space="0"/>
          <w:right w:val="single" w:color="9BBB59" w:sz="8" w:space="0"/>
        </w:tcBorders>
      </w:tcPr>
    </w:tblStylePr>
  </w:style>
  <w:style w:type="table" w:styleId="48">
    <w:name w:val="Light List Accent 4"/>
    <w:basedOn w:val="35"/>
    <w:uiPriority w:val="99"/>
    <w:rPr>
      <w:kern w:val="0"/>
      <w:sz w:val="20"/>
      <w:szCs w:val="20"/>
    </w:rPr>
    <w:tblPr>
      <w:tblBorders>
        <w:top w:val="single" w:color="8064A2" w:sz="8" w:space="0"/>
        <w:left w:val="single" w:color="8064A2" w:sz="8" w:space="0"/>
        <w:bottom w:val="single" w:color="8064A2" w:sz="8" w:space="0"/>
        <w:right w:val="single" w:color="8064A2" w:sz="8" w:space="0"/>
      </w:tblBorders>
      <w:tblLayout w:type="fixed"/>
      <w:tblCellMar>
        <w:top w:w="0" w:type="dxa"/>
        <w:left w:w="108" w:type="dxa"/>
        <w:bottom w:w="0" w:type="dxa"/>
        <w:right w:w="108" w:type="dxa"/>
      </w:tblCellMar>
    </w:tblPr>
    <w:tblStylePr w:type="firstRow">
      <w:pPr>
        <w:spacing w:before="0" w:after="0"/>
      </w:pPr>
      <w:rPr>
        <w:rFonts w:cs="Times New Roman"/>
        <w:b/>
        <w:bCs/>
        <w:color w:val="A8D7AE"/>
      </w:rPr>
      <w:tblPr>
        <w:tblLayout w:type="fixed"/>
      </w:tblPr>
      <w:tcPr>
        <w:shd w:val="clear" w:color="auto" w:fill="8064A2"/>
      </w:tcPr>
    </w:tblStylePr>
    <w:tblStylePr w:type="lastRow">
      <w:pPr>
        <w:spacing w:before="0" w:after="0"/>
      </w:pPr>
      <w:rPr>
        <w:rFonts w:cs="Times New Roman"/>
        <w:b/>
        <w:bCs/>
      </w:rPr>
      <w:tblPr>
        <w:tblLayout w:type="fixed"/>
      </w:tblPr>
      <w:tcPr>
        <w:tcBorders>
          <w:top w:val="double" w:color="8064A2" w:sz="6" w:space="0"/>
          <w:left w:val="single" w:color="8064A2" w:sz="8" w:space="0"/>
          <w:bottom w:val="single" w:color="8064A2" w:sz="8" w:space="0"/>
          <w:right w:val="single" w:color="8064A2" w:sz="8" w:space="0"/>
        </w:tcBorders>
      </w:tcPr>
    </w:tblStylePr>
    <w:tblStylePr w:type="firstCol">
      <w:rPr>
        <w:rFonts w:cs="Times New Roman"/>
        <w:b/>
        <w:bCs/>
      </w:rPr>
    </w:tblStylePr>
    <w:tblStylePr w:type="lastCol">
      <w:rPr>
        <w:rFonts w:cs="Times New Roman"/>
        <w:b/>
        <w:bCs/>
      </w:rPr>
    </w:tblStylePr>
    <w:tblStylePr w:type="band1Vert">
      <w:rPr>
        <w:rFonts w:cs="Times New Roman"/>
      </w:rPr>
      <w:tblPr>
        <w:tblLayout w:type="fixed"/>
      </w:tblPr>
      <w:tcPr>
        <w:tcBorders>
          <w:top w:val="single" w:color="8064A2" w:sz="8" w:space="0"/>
          <w:left w:val="single" w:color="8064A2" w:sz="8" w:space="0"/>
          <w:bottom w:val="single" w:color="8064A2" w:sz="8" w:space="0"/>
          <w:right w:val="single" w:color="8064A2" w:sz="8" w:space="0"/>
        </w:tcBorders>
      </w:tcPr>
    </w:tblStylePr>
    <w:tblStylePr w:type="band1Horz">
      <w:rPr>
        <w:rFonts w:cs="Times New Roman"/>
      </w:rPr>
      <w:tblPr>
        <w:tblLayout w:type="fixed"/>
      </w:tblPr>
      <w:tcPr>
        <w:tcBorders>
          <w:top w:val="single" w:color="8064A2" w:sz="8" w:space="0"/>
          <w:left w:val="single" w:color="8064A2" w:sz="8" w:space="0"/>
          <w:bottom w:val="single" w:color="8064A2" w:sz="8" w:space="0"/>
          <w:right w:val="single" w:color="8064A2" w:sz="8" w:space="0"/>
        </w:tcBorders>
      </w:tcPr>
    </w:tblStylePr>
  </w:style>
  <w:style w:type="table" w:styleId="49">
    <w:name w:val="Light List Accent 5"/>
    <w:basedOn w:val="35"/>
    <w:uiPriority w:val="99"/>
    <w:rPr>
      <w:kern w:val="0"/>
      <w:sz w:val="20"/>
      <w:szCs w:val="20"/>
    </w:rPr>
    <w:tblPr>
      <w:tblBorders>
        <w:top w:val="single" w:color="4BACC6" w:sz="8" w:space="0"/>
        <w:left w:val="single" w:color="4BACC6" w:sz="8" w:space="0"/>
        <w:bottom w:val="single" w:color="4BACC6" w:sz="8" w:space="0"/>
        <w:right w:val="single" w:color="4BACC6" w:sz="8" w:space="0"/>
      </w:tblBorders>
      <w:tblLayout w:type="fixed"/>
      <w:tblCellMar>
        <w:top w:w="0" w:type="dxa"/>
        <w:left w:w="108" w:type="dxa"/>
        <w:bottom w:w="0" w:type="dxa"/>
        <w:right w:w="108" w:type="dxa"/>
      </w:tblCellMar>
    </w:tblPr>
    <w:tblStylePr w:type="firstRow">
      <w:pPr>
        <w:spacing w:before="0" w:after="0"/>
      </w:pPr>
      <w:rPr>
        <w:rFonts w:cs="Times New Roman"/>
        <w:b/>
        <w:bCs/>
        <w:color w:val="A8D7AE"/>
      </w:rPr>
      <w:tblPr>
        <w:tblLayout w:type="fixed"/>
      </w:tblPr>
      <w:tcPr>
        <w:shd w:val="clear" w:color="auto" w:fill="4BACC6"/>
      </w:tcPr>
    </w:tblStylePr>
    <w:tblStylePr w:type="lastRow">
      <w:pPr>
        <w:spacing w:before="0" w:after="0"/>
      </w:pPr>
      <w:rPr>
        <w:rFonts w:cs="Times New Roman"/>
        <w:b/>
        <w:bCs/>
      </w:rPr>
      <w:tblPr>
        <w:tblLayout w:type="fixed"/>
      </w:tblPr>
      <w:tcPr>
        <w:tcBorders>
          <w:top w:val="double" w:color="4BACC6" w:sz="6" w:space="0"/>
          <w:left w:val="single" w:color="4BACC6" w:sz="8" w:space="0"/>
          <w:bottom w:val="single" w:color="4BACC6" w:sz="8" w:space="0"/>
          <w:right w:val="single" w:color="4BACC6" w:sz="8" w:space="0"/>
        </w:tcBorders>
      </w:tcPr>
    </w:tblStylePr>
    <w:tblStylePr w:type="firstCol">
      <w:rPr>
        <w:rFonts w:cs="Times New Roman"/>
        <w:b/>
        <w:bCs/>
      </w:rPr>
    </w:tblStylePr>
    <w:tblStylePr w:type="lastCol">
      <w:rPr>
        <w:rFonts w:cs="Times New Roman"/>
        <w:b/>
        <w:bCs/>
      </w:rPr>
    </w:tblStylePr>
    <w:tblStylePr w:type="band1Vert">
      <w:rPr>
        <w:rFonts w:cs="Times New Roman"/>
      </w:rPr>
      <w:tblPr>
        <w:tblLayout w:type="fixed"/>
      </w:tblPr>
      <w:tcPr>
        <w:tcBorders>
          <w:top w:val="single" w:color="4BACC6" w:sz="8" w:space="0"/>
          <w:left w:val="single" w:color="4BACC6" w:sz="8" w:space="0"/>
          <w:bottom w:val="single" w:color="4BACC6" w:sz="8" w:space="0"/>
          <w:right w:val="single" w:color="4BACC6" w:sz="8" w:space="0"/>
        </w:tcBorders>
      </w:tcPr>
    </w:tblStylePr>
    <w:tblStylePr w:type="band1Horz">
      <w:rPr>
        <w:rFonts w:cs="Times New Roman"/>
      </w:rPr>
      <w:tblPr>
        <w:tblLayout w:type="fixed"/>
      </w:tblPr>
      <w:tcPr>
        <w:tcBorders>
          <w:top w:val="single" w:color="4BACC6" w:sz="8" w:space="0"/>
          <w:left w:val="single" w:color="4BACC6" w:sz="8" w:space="0"/>
          <w:bottom w:val="single" w:color="4BACC6" w:sz="8" w:space="0"/>
          <w:right w:val="single" w:color="4BACC6" w:sz="8" w:space="0"/>
        </w:tcBorders>
      </w:tcPr>
    </w:tblStylePr>
  </w:style>
  <w:style w:type="table" w:styleId="50">
    <w:name w:val="Light List Accent 6"/>
    <w:basedOn w:val="35"/>
    <w:uiPriority w:val="99"/>
    <w:rPr>
      <w:kern w:val="0"/>
      <w:sz w:val="20"/>
      <w:szCs w:val="20"/>
    </w:rPr>
    <w:tblPr>
      <w:tblBorders>
        <w:top w:val="single" w:color="F79646" w:sz="8" w:space="0"/>
        <w:left w:val="single" w:color="F79646" w:sz="8" w:space="0"/>
        <w:bottom w:val="single" w:color="F79646" w:sz="8" w:space="0"/>
        <w:right w:val="single" w:color="F79646" w:sz="8" w:space="0"/>
      </w:tblBorders>
      <w:tblLayout w:type="fixed"/>
      <w:tblCellMar>
        <w:top w:w="0" w:type="dxa"/>
        <w:left w:w="108" w:type="dxa"/>
        <w:bottom w:w="0" w:type="dxa"/>
        <w:right w:w="108" w:type="dxa"/>
      </w:tblCellMar>
    </w:tblPr>
    <w:tblStylePr w:type="firstRow">
      <w:pPr>
        <w:spacing w:before="0" w:after="0"/>
      </w:pPr>
      <w:rPr>
        <w:rFonts w:cs="Times New Roman"/>
        <w:b/>
        <w:bCs/>
        <w:color w:val="A8D7AE"/>
      </w:rPr>
      <w:tblPr>
        <w:tblLayout w:type="fixed"/>
      </w:tblPr>
      <w:tcPr>
        <w:shd w:val="clear" w:color="auto" w:fill="F79646"/>
      </w:tcPr>
    </w:tblStylePr>
    <w:tblStylePr w:type="lastRow">
      <w:pPr>
        <w:spacing w:before="0" w:after="0"/>
      </w:pPr>
      <w:rPr>
        <w:rFonts w:cs="Times New Roman"/>
        <w:b/>
        <w:bCs/>
      </w:rPr>
      <w:tblPr>
        <w:tblLayout w:type="fixed"/>
      </w:tblPr>
      <w:tcPr>
        <w:tcBorders>
          <w:top w:val="double" w:color="F79646" w:sz="6" w:space="0"/>
          <w:left w:val="single" w:color="F79646" w:sz="8" w:space="0"/>
          <w:bottom w:val="single" w:color="F79646" w:sz="8" w:space="0"/>
          <w:right w:val="single" w:color="F79646" w:sz="8" w:space="0"/>
        </w:tcBorders>
      </w:tcPr>
    </w:tblStylePr>
    <w:tblStylePr w:type="firstCol">
      <w:rPr>
        <w:rFonts w:cs="Times New Roman"/>
        <w:b/>
        <w:bCs/>
      </w:rPr>
    </w:tblStylePr>
    <w:tblStylePr w:type="lastCol">
      <w:rPr>
        <w:rFonts w:cs="Times New Roman"/>
        <w:b/>
        <w:bCs/>
      </w:rPr>
    </w:tblStylePr>
    <w:tblStylePr w:type="band1Vert">
      <w:rPr>
        <w:rFonts w:cs="Times New Roman"/>
      </w:rPr>
      <w:tblPr>
        <w:tblLayout w:type="fixed"/>
      </w:tblPr>
      <w:tcPr>
        <w:tcBorders>
          <w:top w:val="single" w:color="F79646" w:sz="8" w:space="0"/>
          <w:left w:val="single" w:color="F79646" w:sz="8" w:space="0"/>
          <w:bottom w:val="single" w:color="F79646" w:sz="8" w:space="0"/>
          <w:right w:val="single" w:color="F79646" w:sz="8" w:space="0"/>
        </w:tcBorders>
      </w:tcPr>
    </w:tblStylePr>
    <w:tblStylePr w:type="band1Horz">
      <w:rPr>
        <w:rFonts w:cs="Times New Roman"/>
      </w:rPr>
      <w:tblPr>
        <w:tblLayout w:type="fixed"/>
      </w:tblPr>
      <w:tcPr>
        <w:tcBorders>
          <w:top w:val="single" w:color="F79646" w:sz="8" w:space="0"/>
          <w:left w:val="single" w:color="F79646" w:sz="8" w:space="0"/>
          <w:bottom w:val="single" w:color="F79646" w:sz="8" w:space="0"/>
          <w:right w:val="single" w:color="F79646" w:sz="8" w:space="0"/>
        </w:tcBorders>
      </w:tcPr>
    </w:tblStylePr>
  </w:style>
  <w:style w:type="table" w:styleId="51">
    <w:name w:val="Light Grid"/>
    <w:basedOn w:val="35"/>
    <w:uiPriority w:val="99"/>
    <w:rPr>
      <w:kern w:val="0"/>
      <w:sz w:val="20"/>
      <w:szCs w:val="2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StylePr w:type="firstRow">
      <w:pPr>
        <w:spacing w:before="0" w:after="0"/>
      </w:pPr>
      <w:rPr>
        <w:rFonts w:ascii="Calibri" w:hAnsi="Calibri" w:eastAsia="宋体" w:cs="Times New Roman"/>
        <w:b/>
        <w:bCs/>
      </w:rPr>
      <w:tblPr>
        <w:tblLayout w:type="fixed"/>
      </w:tblPr>
      <w:tcPr>
        <w:tcBorders>
          <w:top w:val="single" w:color="000000" w:sz="8" w:space="0"/>
          <w:left w:val="single" w:color="000000" w:sz="8" w:space="0"/>
          <w:bottom w:val="single" w:color="000000" w:sz="18" w:space="0"/>
          <w:right w:val="single" w:color="000000" w:sz="8" w:space="0"/>
          <w:insideH w:val="nil"/>
          <w:insideV w:val="single" w:sz="8" w:space="0"/>
        </w:tcBorders>
      </w:tcPr>
    </w:tblStylePr>
    <w:tblStylePr w:type="lastRow">
      <w:pPr>
        <w:spacing w:before="0" w:after="0"/>
      </w:pPr>
      <w:rPr>
        <w:rFonts w:ascii="Calibri" w:hAnsi="Calibri" w:eastAsia="宋体" w:cs="Times New Roman"/>
        <w:b/>
        <w:bCs/>
      </w:rPr>
      <w:tblPr>
        <w:tblLayout w:type="fixed"/>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ascii="Calibri" w:hAnsi="Calibri" w:eastAsia="宋体" w:cs="Times New Roman"/>
        <w:b/>
        <w:bCs/>
      </w:rPr>
    </w:tblStylePr>
    <w:tblStylePr w:type="lastCol">
      <w:rPr>
        <w:rFonts w:ascii="Calibri" w:hAnsi="Calibri" w:eastAsia="宋体" w:cs="Times New Roman"/>
        <w:b/>
        <w:bCs/>
      </w:rPr>
      <w:tblPr>
        <w:tblLayout w:type="fixed"/>
      </w:tblPr>
      <w:tcPr>
        <w:tcBorders>
          <w:top w:val="single" w:color="000000" w:sz="8" w:space="0"/>
          <w:left w:val="single" w:color="000000" w:sz="8" w:space="0"/>
          <w:bottom w:val="single" w:color="000000" w:sz="8" w:space="0"/>
          <w:right w:val="single" w:color="000000" w:sz="8" w:space="0"/>
        </w:tcBorders>
      </w:tcPr>
    </w:tblStylePr>
    <w:tblStylePr w:type="band1Vert">
      <w:rPr>
        <w:rFonts w:cs="Times New Roman"/>
      </w:rPr>
      <w:tblPr>
        <w:tblLayout w:type="fixed"/>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rPr>
        <w:rFonts w:cs="Times New Roman"/>
      </w:rPr>
      <w:tblPr>
        <w:tblLayout w:type="fixed"/>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rPr>
        <w:rFonts w:cs="Times New Roman"/>
      </w:rPr>
      <w:tblPr>
        <w:tblLayout w:type="fixed"/>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52">
    <w:name w:val="Light Grid Accent 1"/>
    <w:basedOn w:val="35"/>
    <w:uiPriority w:val="99"/>
    <w:rPr>
      <w:kern w:val="0"/>
      <w:sz w:val="20"/>
      <w:szCs w:val="2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ayout w:type="fixed"/>
      <w:tblCellMar>
        <w:top w:w="0" w:type="dxa"/>
        <w:left w:w="108" w:type="dxa"/>
        <w:bottom w:w="0" w:type="dxa"/>
        <w:right w:w="108" w:type="dxa"/>
      </w:tblCellMar>
    </w:tblPr>
    <w:tblStylePr w:type="firstRow">
      <w:pPr>
        <w:spacing w:before="0" w:after="0"/>
      </w:pPr>
      <w:rPr>
        <w:rFonts w:ascii="Calibri" w:hAnsi="Calibri" w:eastAsia="宋体" w:cs="Times New Roman"/>
        <w:b/>
        <w:bCs/>
      </w:rPr>
      <w:tblPr>
        <w:tblLayout w:type="fixed"/>
      </w:tblPr>
      <w:tcPr>
        <w:tcBorders>
          <w:top w:val="single" w:color="4F81BD" w:sz="8" w:space="0"/>
          <w:left w:val="single" w:color="4F81BD" w:sz="8" w:space="0"/>
          <w:bottom w:val="single" w:color="4F81BD" w:sz="18" w:space="0"/>
          <w:right w:val="single" w:color="4F81BD" w:sz="8" w:space="0"/>
          <w:insideH w:val="nil"/>
          <w:insideV w:val="single" w:sz="8" w:space="0"/>
        </w:tcBorders>
      </w:tcPr>
    </w:tblStylePr>
    <w:tblStylePr w:type="lastRow">
      <w:pPr>
        <w:spacing w:before="0" w:after="0"/>
      </w:pPr>
      <w:rPr>
        <w:rFonts w:ascii="Calibri" w:hAnsi="Calibri" w:eastAsia="宋体" w:cs="Times New Roman"/>
        <w:b/>
        <w:bCs/>
      </w:rPr>
      <w:tblPr>
        <w:tblLayout w:type="fixed"/>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ascii="Calibri" w:hAnsi="Calibri" w:eastAsia="宋体" w:cs="Times New Roman"/>
        <w:b/>
        <w:bCs/>
      </w:rPr>
    </w:tblStylePr>
    <w:tblStylePr w:type="lastCol">
      <w:rPr>
        <w:rFonts w:ascii="Calibri" w:hAnsi="Calibri" w:eastAsia="宋体" w:cs="Times New Roman"/>
        <w:b/>
        <w:bCs/>
      </w:rPr>
      <w:tblPr>
        <w:tblLayout w:type="fixed"/>
      </w:tblPr>
      <w:tcPr>
        <w:tcBorders>
          <w:top w:val="single" w:color="4F81BD" w:sz="8" w:space="0"/>
          <w:left w:val="single" w:color="4F81BD" w:sz="8" w:space="0"/>
          <w:bottom w:val="single" w:color="4F81BD" w:sz="8" w:space="0"/>
          <w:right w:val="single" w:color="4F81BD" w:sz="8" w:space="0"/>
        </w:tcBorders>
      </w:tcPr>
    </w:tblStylePr>
    <w:tblStylePr w:type="band1Vert">
      <w:rPr>
        <w:rFonts w:cs="Times New Roman"/>
      </w:rPr>
      <w:tblPr>
        <w:tblLayout w:type="fixed"/>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rPr>
        <w:rFonts w:cs="Times New Roman"/>
      </w:rPr>
      <w:tblPr>
        <w:tblLayout w:type="fixed"/>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rPr>
        <w:rFonts w:cs="Times New Roman"/>
      </w:rPr>
      <w:tblPr>
        <w:tblLayout w:type="fixed"/>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53">
    <w:name w:val="Light Grid Accent 2"/>
    <w:basedOn w:val="35"/>
    <w:uiPriority w:val="99"/>
    <w:rPr>
      <w:kern w:val="0"/>
      <w:sz w:val="20"/>
      <w:szCs w:val="2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Layout w:type="fixed"/>
      <w:tblCellMar>
        <w:top w:w="0" w:type="dxa"/>
        <w:left w:w="108" w:type="dxa"/>
        <w:bottom w:w="0" w:type="dxa"/>
        <w:right w:w="108" w:type="dxa"/>
      </w:tblCellMar>
    </w:tblPr>
    <w:tblStylePr w:type="firstRow">
      <w:pPr>
        <w:spacing w:before="0" w:after="0"/>
      </w:pPr>
      <w:rPr>
        <w:rFonts w:ascii="Calibri" w:hAnsi="Calibri" w:eastAsia="宋体" w:cs="Times New Roman"/>
        <w:b/>
        <w:bCs/>
      </w:rPr>
      <w:tblPr>
        <w:tblLayout w:type="fixed"/>
      </w:tblPr>
      <w:tcPr>
        <w:tcBorders>
          <w:top w:val="single" w:color="C0504D" w:sz="8" w:space="0"/>
          <w:left w:val="single" w:color="C0504D" w:sz="8" w:space="0"/>
          <w:bottom w:val="single" w:color="C0504D" w:sz="18" w:space="0"/>
          <w:right w:val="single" w:color="C0504D" w:sz="8" w:space="0"/>
          <w:insideH w:val="nil"/>
          <w:insideV w:val="single" w:sz="8" w:space="0"/>
        </w:tcBorders>
      </w:tcPr>
    </w:tblStylePr>
    <w:tblStylePr w:type="lastRow">
      <w:pPr>
        <w:spacing w:before="0" w:after="0"/>
      </w:pPr>
      <w:rPr>
        <w:rFonts w:ascii="Calibri" w:hAnsi="Calibri" w:eastAsia="宋体" w:cs="Times New Roman"/>
        <w:b/>
        <w:bCs/>
      </w:rPr>
      <w:tblPr>
        <w:tblLayout w:type="fixed"/>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ascii="Calibri" w:hAnsi="Calibri" w:eastAsia="宋体" w:cs="Times New Roman"/>
        <w:b/>
        <w:bCs/>
      </w:rPr>
    </w:tblStylePr>
    <w:tblStylePr w:type="lastCol">
      <w:rPr>
        <w:rFonts w:ascii="Calibri" w:hAnsi="Calibri" w:eastAsia="宋体" w:cs="Times New Roman"/>
        <w:b/>
        <w:bCs/>
      </w:rPr>
      <w:tblPr>
        <w:tblLayout w:type="fixed"/>
      </w:tblPr>
      <w:tcPr>
        <w:tcBorders>
          <w:top w:val="single" w:color="C0504D" w:sz="8" w:space="0"/>
          <w:left w:val="single" w:color="C0504D" w:sz="8" w:space="0"/>
          <w:bottom w:val="single" w:color="C0504D" w:sz="8" w:space="0"/>
          <w:right w:val="single" w:color="C0504D" w:sz="8" w:space="0"/>
        </w:tcBorders>
      </w:tcPr>
    </w:tblStylePr>
    <w:tblStylePr w:type="band1Vert">
      <w:rPr>
        <w:rFonts w:cs="Times New Roman"/>
      </w:rPr>
      <w:tblPr>
        <w:tblLayout w:type="fixed"/>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rPr>
        <w:rFonts w:cs="Times New Roman"/>
      </w:rPr>
      <w:tblPr>
        <w:tblLayout w:type="fixed"/>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rPr>
        <w:rFonts w:cs="Times New Roman"/>
      </w:rPr>
      <w:tblPr>
        <w:tblLayout w:type="fixed"/>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54">
    <w:name w:val="Light Grid Accent 3"/>
    <w:basedOn w:val="35"/>
    <w:uiPriority w:val="99"/>
    <w:rPr>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Layout w:type="fixed"/>
      <w:tblCellMar>
        <w:top w:w="0" w:type="dxa"/>
        <w:left w:w="108" w:type="dxa"/>
        <w:bottom w:w="0" w:type="dxa"/>
        <w:right w:w="108" w:type="dxa"/>
      </w:tblCellMar>
    </w:tblPr>
    <w:tblStylePr w:type="firstRow">
      <w:pPr>
        <w:spacing w:before="0" w:after="0"/>
      </w:pPr>
      <w:rPr>
        <w:rFonts w:ascii="Calibri" w:hAnsi="Calibri" w:eastAsia="宋体" w:cs="Times New Roman"/>
        <w:b/>
        <w:bCs/>
      </w:rPr>
      <w:tblPr>
        <w:tblLayout w:type="fixed"/>
      </w:tblPr>
      <w:tcPr>
        <w:tcBorders>
          <w:top w:val="single" w:color="9BBB59" w:sz="8" w:space="0"/>
          <w:left w:val="single" w:color="9BBB59" w:sz="8" w:space="0"/>
          <w:bottom w:val="single" w:color="9BBB59" w:sz="18" w:space="0"/>
          <w:right w:val="single" w:color="9BBB59" w:sz="8" w:space="0"/>
          <w:insideH w:val="nil"/>
          <w:insideV w:val="single" w:sz="8" w:space="0"/>
        </w:tcBorders>
      </w:tcPr>
    </w:tblStylePr>
    <w:tblStylePr w:type="lastRow">
      <w:pPr>
        <w:spacing w:before="0" w:after="0"/>
      </w:pPr>
      <w:rPr>
        <w:rFonts w:ascii="Calibri" w:hAnsi="Calibri" w:eastAsia="宋体" w:cs="Times New Roman"/>
        <w:b/>
        <w:bCs/>
      </w:rPr>
      <w:tblPr>
        <w:tblLayout w:type="fixed"/>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ascii="Calibri" w:hAnsi="Calibri" w:eastAsia="宋体" w:cs="Times New Roman"/>
        <w:b/>
        <w:bCs/>
      </w:rPr>
    </w:tblStylePr>
    <w:tblStylePr w:type="lastCol">
      <w:rPr>
        <w:rFonts w:ascii="Calibri" w:hAnsi="Calibri" w:eastAsia="宋体" w:cs="Times New Roman"/>
        <w:b/>
        <w:bCs/>
      </w:rPr>
      <w:tblPr>
        <w:tblLayout w:type="fixed"/>
      </w:tblPr>
      <w:tcPr>
        <w:tcBorders>
          <w:top w:val="single" w:color="9BBB59" w:sz="8" w:space="0"/>
          <w:left w:val="single" w:color="9BBB59" w:sz="8" w:space="0"/>
          <w:bottom w:val="single" w:color="9BBB59" w:sz="8" w:space="0"/>
          <w:right w:val="single" w:color="9BBB59" w:sz="8" w:space="0"/>
        </w:tcBorders>
      </w:tcPr>
    </w:tblStylePr>
    <w:tblStylePr w:type="band1Vert">
      <w:rPr>
        <w:rFonts w:cs="Times New Roman"/>
      </w:rPr>
      <w:tblPr>
        <w:tblLayout w:type="fixed"/>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rPr>
        <w:rFonts w:cs="Times New Roman"/>
      </w:rPr>
      <w:tblPr>
        <w:tblLayout w:type="fixed"/>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rPr>
        <w:rFonts w:cs="Times New Roman"/>
      </w:rPr>
      <w:tblPr>
        <w:tblLayout w:type="fixed"/>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55">
    <w:name w:val="Light Grid Accent 4"/>
    <w:basedOn w:val="35"/>
    <w:uiPriority w:val="99"/>
    <w:rPr>
      <w:kern w:val="0"/>
      <w:sz w:val="20"/>
      <w:szCs w:val="2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Layout w:type="fixed"/>
      <w:tblCellMar>
        <w:top w:w="0" w:type="dxa"/>
        <w:left w:w="108" w:type="dxa"/>
        <w:bottom w:w="0" w:type="dxa"/>
        <w:right w:w="108" w:type="dxa"/>
      </w:tblCellMar>
    </w:tblPr>
    <w:tblStylePr w:type="firstRow">
      <w:pPr>
        <w:spacing w:before="0" w:after="0"/>
      </w:pPr>
      <w:rPr>
        <w:rFonts w:ascii="Calibri" w:hAnsi="Calibri" w:eastAsia="宋体" w:cs="Times New Roman"/>
        <w:b/>
        <w:bCs/>
      </w:rPr>
      <w:tblPr>
        <w:tblLayout w:type="fixed"/>
      </w:tblPr>
      <w:tcPr>
        <w:tcBorders>
          <w:top w:val="single" w:color="8064A2" w:sz="8" w:space="0"/>
          <w:left w:val="single" w:color="8064A2" w:sz="8" w:space="0"/>
          <w:bottom w:val="single" w:color="8064A2" w:sz="18" w:space="0"/>
          <w:right w:val="single" w:color="8064A2" w:sz="8" w:space="0"/>
          <w:insideH w:val="nil"/>
          <w:insideV w:val="single" w:sz="8" w:space="0"/>
        </w:tcBorders>
      </w:tcPr>
    </w:tblStylePr>
    <w:tblStylePr w:type="lastRow">
      <w:pPr>
        <w:spacing w:before="0" w:after="0"/>
      </w:pPr>
      <w:rPr>
        <w:rFonts w:ascii="Calibri" w:hAnsi="Calibri" w:eastAsia="宋体" w:cs="Times New Roman"/>
        <w:b/>
        <w:bCs/>
      </w:rPr>
      <w:tblPr>
        <w:tblLayout w:type="fixed"/>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ascii="Calibri" w:hAnsi="Calibri" w:eastAsia="宋体" w:cs="Times New Roman"/>
        <w:b/>
        <w:bCs/>
      </w:rPr>
    </w:tblStylePr>
    <w:tblStylePr w:type="lastCol">
      <w:rPr>
        <w:rFonts w:ascii="Calibri" w:hAnsi="Calibri" w:eastAsia="宋体" w:cs="Times New Roman"/>
        <w:b/>
        <w:bCs/>
      </w:rPr>
      <w:tblPr>
        <w:tblLayout w:type="fixed"/>
      </w:tblPr>
      <w:tcPr>
        <w:tcBorders>
          <w:top w:val="single" w:color="8064A2" w:sz="8" w:space="0"/>
          <w:left w:val="single" w:color="8064A2" w:sz="8" w:space="0"/>
          <w:bottom w:val="single" w:color="8064A2" w:sz="8" w:space="0"/>
          <w:right w:val="single" w:color="8064A2" w:sz="8" w:space="0"/>
        </w:tcBorders>
      </w:tcPr>
    </w:tblStylePr>
    <w:tblStylePr w:type="band1Vert">
      <w:rPr>
        <w:rFonts w:cs="Times New Roman"/>
      </w:rPr>
      <w:tblPr>
        <w:tblLayout w:type="fixed"/>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rPr>
        <w:rFonts w:cs="Times New Roman"/>
      </w:rPr>
      <w:tblPr>
        <w:tblLayout w:type="fixed"/>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rPr>
        <w:rFonts w:cs="Times New Roman"/>
      </w:rPr>
      <w:tblPr>
        <w:tblLayout w:type="fixed"/>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56">
    <w:name w:val="Light Grid Accent 5"/>
    <w:basedOn w:val="35"/>
    <w:uiPriority w:val="99"/>
    <w:rPr>
      <w:kern w:val="0"/>
      <w:sz w:val="20"/>
      <w:szCs w:val="2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108" w:type="dxa"/>
        <w:bottom w:w="0" w:type="dxa"/>
        <w:right w:w="108" w:type="dxa"/>
      </w:tblCellMar>
    </w:tblPr>
    <w:tblStylePr w:type="firstRow">
      <w:pPr>
        <w:spacing w:before="0" w:after="0"/>
      </w:pPr>
      <w:rPr>
        <w:rFonts w:ascii="Calibri" w:hAnsi="Calibri" w:eastAsia="宋体" w:cs="Times New Roman"/>
        <w:b/>
        <w:bCs/>
      </w:rPr>
      <w:tblPr>
        <w:tblLayout w:type="fixed"/>
      </w:tbl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pPr>
      <w:rPr>
        <w:rFonts w:ascii="Calibri" w:hAnsi="Calibri" w:eastAsia="宋体" w:cs="Times New Roman"/>
        <w:b/>
        <w:bCs/>
      </w:rPr>
      <w:tblPr>
        <w:tblLayout w:type="fixed"/>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Calibri" w:hAnsi="Calibri" w:eastAsia="宋体" w:cs="Times New Roman"/>
        <w:b/>
        <w:bCs/>
      </w:rPr>
    </w:tblStylePr>
    <w:tblStylePr w:type="lastCol">
      <w:rPr>
        <w:rFonts w:ascii="Calibri" w:hAnsi="Calibri" w:eastAsia="宋体" w:cs="Times New Roman"/>
        <w:b/>
        <w:bCs/>
      </w:rPr>
      <w:tblPr>
        <w:tblLayout w:type="fixed"/>
      </w:tblPr>
      <w:tcPr>
        <w:tcBorders>
          <w:top w:val="single" w:color="4BACC6" w:sz="8" w:space="0"/>
          <w:left w:val="single" w:color="4BACC6" w:sz="8" w:space="0"/>
          <w:bottom w:val="single" w:color="4BACC6" w:sz="8" w:space="0"/>
          <w:right w:val="single" w:color="4BACC6" w:sz="8" w:space="0"/>
        </w:tcBorders>
      </w:tcPr>
    </w:tblStylePr>
    <w:tblStylePr w:type="band1Vert">
      <w:rPr>
        <w:rFonts w:cs="Times New Roman"/>
      </w:rPr>
      <w:tblPr>
        <w:tblLayout w:type="fixed"/>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rPr>
        <w:rFonts w:cs="Times New Roman"/>
      </w:rPr>
      <w:tblPr>
        <w:tblLayout w:type="fixed"/>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rPr>
        <w:rFonts w:cs="Times New Roman"/>
      </w:rPr>
      <w:tblPr>
        <w:tblLayout w:type="fixed"/>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57">
    <w:name w:val="Light Grid Accent 6"/>
    <w:basedOn w:val="35"/>
    <w:uiPriority w:val="99"/>
    <w:rPr>
      <w:kern w:val="0"/>
      <w:sz w:val="20"/>
      <w:szCs w:val="2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Layout w:type="fixed"/>
      <w:tblCellMar>
        <w:top w:w="0" w:type="dxa"/>
        <w:left w:w="108" w:type="dxa"/>
        <w:bottom w:w="0" w:type="dxa"/>
        <w:right w:w="108" w:type="dxa"/>
      </w:tblCellMar>
    </w:tblPr>
    <w:tblStylePr w:type="firstRow">
      <w:pPr>
        <w:spacing w:before="0" w:after="0"/>
      </w:pPr>
      <w:rPr>
        <w:rFonts w:ascii="Calibri" w:hAnsi="Calibri" w:eastAsia="宋体" w:cs="Times New Roman"/>
        <w:b/>
        <w:bCs/>
      </w:rPr>
      <w:tblPr>
        <w:tblLayout w:type="fixed"/>
      </w:tblPr>
      <w:tcPr>
        <w:tcBorders>
          <w:top w:val="single" w:color="F79646" w:sz="8" w:space="0"/>
          <w:left w:val="single" w:color="F79646" w:sz="8" w:space="0"/>
          <w:bottom w:val="single" w:color="F79646" w:sz="18" w:space="0"/>
          <w:right w:val="single" w:color="F79646" w:sz="8" w:space="0"/>
          <w:insideH w:val="nil"/>
          <w:insideV w:val="single" w:sz="8" w:space="0"/>
        </w:tcBorders>
      </w:tcPr>
    </w:tblStylePr>
    <w:tblStylePr w:type="lastRow">
      <w:pPr>
        <w:spacing w:before="0" w:after="0"/>
      </w:pPr>
      <w:rPr>
        <w:rFonts w:ascii="Calibri" w:hAnsi="Calibri" w:eastAsia="宋体" w:cs="Times New Roman"/>
        <w:b/>
        <w:bCs/>
      </w:rPr>
      <w:tblPr>
        <w:tblLayout w:type="fixed"/>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ascii="Calibri" w:hAnsi="Calibri" w:eastAsia="宋体" w:cs="Times New Roman"/>
        <w:b/>
        <w:bCs/>
      </w:rPr>
    </w:tblStylePr>
    <w:tblStylePr w:type="lastCol">
      <w:rPr>
        <w:rFonts w:ascii="Calibri" w:hAnsi="Calibri" w:eastAsia="宋体" w:cs="Times New Roman"/>
        <w:b/>
        <w:bCs/>
      </w:rPr>
      <w:tblPr>
        <w:tblLayout w:type="fixed"/>
      </w:tblPr>
      <w:tcPr>
        <w:tcBorders>
          <w:top w:val="single" w:color="F79646" w:sz="8" w:space="0"/>
          <w:left w:val="single" w:color="F79646" w:sz="8" w:space="0"/>
          <w:bottom w:val="single" w:color="F79646" w:sz="8" w:space="0"/>
          <w:right w:val="single" w:color="F79646" w:sz="8" w:space="0"/>
        </w:tcBorders>
      </w:tcPr>
    </w:tblStylePr>
    <w:tblStylePr w:type="band1Vert">
      <w:rPr>
        <w:rFonts w:cs="Times New Roman"/>
      </w:rPr>
      <w:tblPr>
        <w:tblLayout w:type="fixed"/>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rPr>
        <w:rFonts w:cs="Times New Roman"/>
      </w:rPr>
      <w:tblPr>
        <w:tblLayout w:type="fixed"/>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rPr>
        <w:rFonts w:cs="Times New Roman"/>
      </w:rPr>
      <w:tblPr>
        <w:tblLayout w:type="fixed"/>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58">
    <w:name w:val="Medium Shading 1"/>
    <w:basedOn w:val="35"/>
    <w:uiPriority w:val="99"/>
    <w:rPr>
      <w:kern w:val="0"/>
      <w:sz w:val="20"/>
      <w:szCs w:val="20"/>
    </w:rPr>
    <w:tblPr>
      <w:tblBorders>
        <w:top w:val="single" w:color="404040" w:sz="8" w:space="0"/>
        <w:left w:val="single" w:color="404040" w:sz="8" w:space="0"/>
        <w:bottom w:val="single" w:color="404040" w:sz="8" w:space="0"/>
        <w:right w:val="single" w:color="404040" w:sz="8" w:space="0"/>
        <w:insideH w:val="single" w:color="404040" w:sz="8" w:space="0"/>
      </w:tblBorders>
      <w:tblLayout w:type="fixed"/>
      <w:tblCellMar>
        <w:top w:w="0" w:type="dxa"/>
        <w:left w:w="108" w:type="dxa"/>
        <w:bottom w:w="0" w:type="dxa"/>
        <w:right w:w="108" w:type="dxa"/>
      </w:tblCellMar>
    </w:tblPr>
    <w:tblStylePr w:type="firstRow">
      <w:pPr>
        <w:spacing w:before="0" w:after="0"/>
      </w:pPr>
      <w:rPr>
        <w:rFonts w:cs="Times New Roman"/>
        <w:b/>
        <w:bCs/>
        <w:color w:val="A8D7AE"/>
      </w:rPr>
      <w:tblPr>
        <w:tblLayout w:type="fixed"/>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pPr>
      <w:rPr>
        <w:rFonts w:cs="Times New Roman"/>
        <w:b/>
        <w:bCs/>
      </w:rPr>
      <w:tblPr>
        <w:tblLayout w:type="fixed"/>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blLayout w:type="fixed"/>
      </w:tblPr>
      <w:tcPr>
        <w:shd w:val="clear" w:color="auto" w:fill="C0C0C0"/>
      </w:tcPr>
    </w:tblStylePr>
    <w:tblStylePr w:type="band1Horz">
      <w:rPr>
        <w:rFonts w:cs="Times New Roman"/>
      </w:rPr>
      <w:tblPr>
        <w:tblLayout w:type="fixed"/>
      </w:tblPr>
      <w:tcPr>
        <w:tcBorders>
          <w:insideH w:val="nil"/>
          <w:insideV w:val="nil"/>
        </w:tcBorders>
        <w:shd w:val="clear" w:color="auto" w:fill="C0C0C0"/>
      </w:tcPr>
    </w:tblStylePr>
    <w:tblStylePr w:type="band2Horz">
      <w:rPr>
        <w:rFonts w:cs="Times New Roman"/>
      </w:rPr>
      <w:tblPr>
        <w:tblLayout w:type="fixed"/>
      </w:tblPr>
      <w:tcPr>
        <w:tcBorders>
          <w:insideH w:val="nil"/>
          <w:insideV w:val="nil"/>
        </w:tcBorders>
      </w:tcPr>
    </w:tblStylePr>
  </w:style>
  <w:style w:type="table" w:styleId="59">
    <w:name w:val="Medium Shading 1 Accent 1"/>
    <w:basedOn w:val="35"/>
    <w:uiPriority w:val="99"/>
    <w:rPr>
      <w:kern w:val="0"/>
      <w:sz w:val="20"/>
      <w:szCs w:val="20"/>
    </w:rPr>
    <w:tblPr>
      <w:tblBorders>
        <w:top w:val="single" w:color="7BA0CD" w:sz="8" w:space="0"/>
        <w:left w:val="single" w:color="7BA0CD" w:sz="8" w:space="0"/>
        <w:bottom w:val="single" w:color="7BA0CD" w:sz="8" w:space="0"/>
        <w:right w:val="single" w:color="7BA0CD" w:sz="8" w:space="0"/>
        <w:insideH w:val="single" w:color="7BA0CD" w:sz="8" w:space="0"/>
      </w:tblBorders>
      <w:tblLayout w:type="fixed"/>
      <w:tblCellMar>
        <w:top w:w="0" w:type="dxa"/>
        <w:left w:w="108" w:type="dxa"/>
        <w:bottom w:w="0" w:type="dxa"/>
        <w:right w:w="108" w:type="dxa"/>
      </w:tblCellMar>
    </w:tblPr>
    <w:tblStylePr w:type="firstRow">
      <w:pPr>
        <w:spacing w:before="0" w:after="0"/>
      </w:pPr>
      <w:rPr>
        <w:rFonts w:cs="Times New Roman"/>
        <w:b/>
        <w:bCs/>
        <w:color w:val="A8D7AE"/>
      </w:rPr>
      <w:tblPr>
        <w:tblLayout w:type="fixed"/>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pPr>
      <w:rPr>
        <w:rFonts w:cs="Times New Roman"/>
        <w:b/>
        <w:bCs/>
      </w:rPr>
      <w:tblPr>
        <w:tblLayout w:type="fixed"/>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blLayout w:type="fixed"/>
      </w:tblPr>
      <w:tcPr>
        <w:shd w:val="clear" w:color="auto" w:fill="D3DFEE"/>
      </w:tcPr>
    </w:tblStylePr>
    <w:tblStylePr w:type="band1Horz">
      <w:rPr>
        <w:rFonts w:cs="Times New Roman"/>
      </w:rPr>
      <w:tblPr>
        <w:tblLayout w:type="fixed"/>
      </w:tblPr>
      <w:tcPr>
        <w:tcBorders>
          <w:insideH w:val="nil"/>
          <w:insideV w:val="nil"/>
        </w:tcBorders>
        <w:shd w:val="clear" w:color="auto" w:fill="D3DFEE"/>
      </w:tcPr>
    </w:tblStylePr>
    <w:tblStylePr w:type="band2Horz">
      <w:rPr>
        <w:rFonts w:cs="Times New Roman"/>
      </w:rPr>
      <w:tblPr>
        <w:tblLayout w:type="fixed"/>
      </w:tblPr>
      <w:tcPr>
        <w:tcBorders>
          <w:insideH w:val="nil"/>
          <w:insideV w:val="nil"/>
        </w:tcBorders>
      </w:tcPr>
    </w:tblStylePr>
  </w:style>
  <w:style w:type="table" w:styleId="60">
    <w:name w:val="Medium Shading 1 Accent 2"/>
    <w:basedOn w:val="35"/>
    <w:uiPriority w:val="99"/>
    <w:rPr>
      <w:kern w:val="0"/>
      <w:sz w:val="20"/>
      <w:szCs w:val="20"/>
    </w:rPr>
    <w:tblPr>
      <w:tblBorders>
        <w:top w:val="single" w:color="CF7B79" w:sz="8" w:space="0"/>
        <w:left w:val="single" w:color="CF7B79" w:sz="8" w:space="0"/>
        <w:bottom w:val="single" w:color="CF7B79" w:sz="8" w:space="0"/>
        <w:right w:val="single" w:color="CF7B79" w:sz="8" w:space="0"/>
        <w:insideH w:val="single" w:color="CF7B79" w:sz="8" w:space="0"/>
      </w:tblBorders>
      <w:tblLayout w:type="fixed"/>
      <w:tblCellMar>
        <w:top w:w="0" w:type="dxa"/>
        <w:left w:w="108" w:type="dxa"/>
        <w:bottom w:w="0" w:type="dxa"/>
        <w:right w:w="108" w:type="dxa"/>
      </w:tblCellMar>
    </w:tblPr>
    <w:tblStylePr w:type="firstRow">
      <w:pPr>
        <w:spacing w:before="0" w:after="0"/>
      </w:pPr>
      <w:rPr>
        <w:rFonts w:cs="Times New Roman"/>
        <w:b/>
        <w:bCs/>
        <w:color w:val="A8D7AE"/>
      </w:rPr>
      <w:tblPr>
        <w:tblLayout w:type="fixed"/>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pPr>
      <w:rPr>
        <w:rFonts w:cs="Times New Roman"/>
        <w:b/>
        <w:bCs/>
      </w:rPr>
      <w:tblPr>
        <w:tblLayout w:type="fixed"/>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blLayout w:type="fixed"/>
      </w:tblPr>
      <w:tcPr>
        <w:shd w:val="clear" w:color="auto" w:fill="EFD3D2"/>
      </w:tcPr>
    </w:tblStylePr>
    <w:tblStylePr w:type="band1Horz">
      <w:rPr>
        <w:rFonts w:cs="Times New Roman"/>
      </w:rPr>
      <w:tblPr>
        <w:tblLayout w:type="fixed"/>
      </w:tblPr>
      <w:tcPr>
        <w:tcBorders>
          <w:insideH w:val="nil"/>
          <w:insideV w:val="nil"/>
        </w:tcBorders>
        <w:shd w:val="clear" w:color="auto" w:fill="EFD3D2"/>
      </w:tcPr>
    </w:tblStylePr>
    <w:tblStylePr w:type="band2Horz">
      <w:rPr>
        <w:rFonts w:cs="Times New Roman"/>
      </w:rPr>
      <w:tblPr>
        <w:tblLayout w:type="fixed"/>
      </w:tblPr>
      <w:tcPr>
        <w:tcBorders>
          <w:insideH w:val="nil"/>
          <w:insideV w:val="nil"/>
        </w:tcBorders>
      </w:tcPr>
    </w:tblStylePr>
  </w:style>
  <w:style w:type="table" w:styleId="61">
    <w:name w:val="Medium Shading 1 Accent 3"/>
    <w:basedOn w:val="35"/>
    <w:uiPriority w:val="99"/>
    <w:rPr>
      <w:kern w:val="0"/>
      <w:sz w:val="20"/>
      <w:szCs w:val="20"/>
    </w:rPr>
    <w:tblPr>
      <w:tblBorders>
        <w:top w:val="single" w:color="B3CC82" w:sz="8" w:space="0"/>
        <w:left w:val="single" w:color="B3CC82" w:sz="8" w:space="0"/>
        <w:bottom w:val="single" w:color="B3CC82" w:sz="8" w:space="0"/>
        <w:right w:val="single" w:color="B3CC82" w:sz="8" w:space="0"/>
        <w:insideH w:val="single" w:color="B3CC82" w:sz="8" w:space="0"/>
      </w:tblBorders>
      <w:tblLayout w:type="fixed"/>
      <w:tblCellMar>
        <w:top w:w="0" w:type="dxa"/>
        <w:left w:w="108" w:type="dxa"/>
        <w:bottom w:w="0" w:type="dxa"/>
        <w:right w:w="108" w:type="dxa"/>
      </w:tblCellMar>
    </w:tblPr>
    <w:tblStylePr w:type="firstRow">
      <w:pPr>
        <w:spacing w:before="0" w:after="0"/>
      </w:pPr>
      <w:rPr>
        <w:rFonts w:cs="Times New Roman"/>
        <w:b/>
        <w:bCs/>
        <w:color w:val="A8D7AE"/>
      </w:rPr>
      <w:tblPr>
        <w:tblLayout w:type="fixed"/>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pPr>
      <w:rPr>
        <w:rFonts w:cs="Times New Roman"/>
        <w:b/>
        <w:bCs/>
      </w:rPr>
      <w:tblPr>
        <w:tblLayout w:type="fixed"/>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blLayout w:type="fixed"/>
      </w:tblPr>
      <w:tcPr>
        <w:shd w:val="clear" w:color="auto" w:fill="E6EED5"/>
      </w:tcPr>
    </w:tblStylePr>
    <w:tblStylePr w:type="band1Horz">
      <w:rPr>
        <w:rFonts w:cs="Times New Roman"/>
      </w:rPr>
      <w:tblPr>
        <w:tblLayout w:type="fixed"/>
      </w:tblPr>
      <w:tcPr>
        <w:tcBorders>
          <w:insideH w:val="nil"/>
          <w:insideV w:val="nil"/>
        </w:tcBorders>
        <w:shd w:val="clear" w:color="auto" w:fill="E6EED5"/>
      </w:tcPr>
    </w:tblStylePr>
    <w:tblStylePr w:type="band2Horz">
      <w:rPr>
        <w:rFonts w:cs="Times New Roman"/>
      </w:rPr>
      <w:tblPr>
        <w:tblLayout w:type="fixed"/>
      </w:tblPr>
      <w:tcPr>
        <w:tcBorders>
          <w:insideH w:val="nil"/>
          <w:insideV w:val="nil"/>
        </w:tcBorders>
      </w:tcPr>
    </w:tblStylePr>
  </w:style>
  <w:style w:type="table" w:styleId="62">
    <w:name w:val="Medium Shading 1 Accent 4"/>
    <w:basedOn w:val="35"/>
    <w:uiPriority w:val="99"/>
    <w:rPr>
      <w:kern w:val="0"/>
      <w:sz w:val="20"/>
      <w:szCs w:val="20"/>
    </w:rPr>
    <w:tblPr>
      <w:tblBorders>
        <w:top w:val="single" w:color="9F8AB9" w:sz="8" w:space="0"/>
        <w:left w:val="single" w:color="9F8AB9" w:sz="8" w:space="0"/>
        <w:bottom w:val="single" w:color="9F8AB9" w:sz="8" w:space="0"/>
        <w:right w:val="single" w:color="9F8AB9" w:sz="8" w:space="0"/>
        <w:insideH w:val="single" w:color="9F8AB9" w:sz="8" w:space="0"/>
      </w:tblBorders>
      <w:tblLayout w:type="fixed"/>
      <w:tblCellMar>
        <w:top w:w="0" w:type="dxa"/>
        <w:left w:w="108" w:type="dxa"/>
        <w:bottom w:w="0" w:type="dxa"/>
        <w:right w:w="108" w:type="dxa"/>
      </w:tblCellMar>
    </w:tblPr>
    <w:tblStylePr w:type="firstRow">
      <w:pPr>
        <w:spacing w:before="0" w:after="0"/>
      </w:pPr>
      <w:rPr>
        <w:rFonts w:cs="Times New Roman"/>
        <w:b/>
        <w:bCs/>
        <w:color w:val="A8D7AE"/>
      </w:rPr>
      <w:tblPr>
        <w:tblLayout w:type="fixed"/>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pPr>
      <w:rPr>
        <w:rFonts w:cs="Times New Roman"/>
        <w:b/>
        <w:bCs/>
      </w:rPr>
      <w:tblPr>
        <w:tblLayout w:type="fixed"/>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blLayout w:type="fixed"/>
      </w:tblPr>
      <w:tcPr>
        <w:shd w:val="clear" w:color="auto" w:fill="DFD8E8"/>
      </w:tcPr>
    </w:tblStylePr>
    <w:tblStylePr w:type="band1Horz">
      <w:rPr>
        <w:rFonts w:cs="Times New Roman"/>
      </w:rPr>
      <w:tblPr>
        <w:tblLayout w:type="fixed"/>
      </w:tblPr>
      <w:tcPr>
        <w:tcBorders>
          <w:insideH w:val="nil"/>
          <w:insideV w:val="nil"/>
        </w:tcBorders>
        <w:shd w:val="clear" w:color="auto" w:fill="DFD8E8"/>
      </w:tcPr>
    </w:tblStylePr>
    <w:tblStylePr w:type="band2Horz">
      <w:rPr>
        <w:rFonts w:cs="Times New Roman"/>
      </w:rPr>
      <w:tblPr>
        <w:tblLayout w:type="fixed"/>
      </w:tblPr>
      <w:tcPr>
        <w:tcBorders>
          <w:insideH w:val="nil"/>
          <w:insideV w:val="nil"/>
        </w:tcBorders>
      </w:tcPr>
    </w:tblStylePr>
  </w:style>
  <w:style w:type="table" w:styleId="63">
    <w:name w:val="Medium Shading 1 Accent 5"/>
    <w:basedOn w:val="35"/>
    <w:uiPriority w:val="99"/>
    <w:rPr>
      <w:kern w:val="0"/>
      <w:sz w:val="20"/>
      <w:szCs w:val="20"/>
    </w:rPr>
    <w:tblPr>
      <w:tblBorders>
        <w:top w:val="single" w:color="78C0D4" w:sz="8" w:space="0"/>
        <w:left w:val="single" w:color="78C0D4" w:sz="8" w:space="0"/>
        <w:bottom w:val="single" w:color="78C0D4" w:sz="8" w:space="0"/>
        <w:right w:val="single" w:color="78C0D4" w:sz="8" w:space="0"/>
        <w:insideH w:val="single" w:color="78C0D4" w:sz="8" w:space="0"/>
      </w:tblBorders>
      <w:tblLayout w:type="fixed"/>
      <w:tblCellMar>
        <w:top w:w="0" w:type="dxa"/>
        <w:left w:w="108" w:type="dxa"/>
        <w:bottom w:w="0" w:type="dxa"/>
        <w:right w:w="108" w:type="dxa"/>
      </w:tblCellMar>
    </w:tblPr>
    <w:tblStylePr w:type="firstRow">
      <w:pPr>
        <w:spacing w:before="0" w:after="0"/>
      </w:pPr>
      <w:rPr>
        <w:rFonts w:cs="Times New Roman"/>
        <w:b/>
        <w:bCs/>
        <w:color w:val="A8D7AE"/>
      </w:rPr>
      <w:tblPr>
        <w:tblLayout w:type="fixed"/>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pPr>
      <w:rPr>
        <w:rFonts w:cs="Times New Roman"/>
        <w:b/>
        <w:bCs/>
      </w:rPr>
      <w:tblPr>
        <w:tblLayout w:type="fixed"/>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blLayout w:type="fixed"/>
      </w:tblPr>
      <w:tcPr>
        <w:shd w:val="clear" w:color="auto" w:fill="D2EAF1"/>
      </w:tcPr>
    </w:tblStylePr>
    <w:tblStylePr w:type="band1Horz">
      <w:rPr>
        <w:rFonts w:cs="Times New Roman"/>
      </w:rPr>
      <w:tblPr>
        <w:tblLayout w:type="fixed"/>
      </w:tblPr>
      <w:tcPr>
        <w:tcBorders>
          <w:insideH w:val="nil"/>
          <w:insideV w:val="nil"/>
        </w:tcBorders>
        <w:shd w:val="clear" w:color="auto" w:fill="D2EAF1"/>
      </w:tcPr>
    </w:tblStylePr>
    <w:tblStylePr w:type="band2Horz">
      <w:rPr>
        <w:rFonts w:cs="Times New Roman"/>
      </w:rPr>
      <w:tblPr>
        <w:tblLayout w:type="fixed"/>
      </w:tblPr>
      <w:tcPr>
        <w:tcBorders>
          <w:insideH w:val="nil"/>
          <w:insideV w:val="nil"/>
        </w:tcBorders>
      </w:tcPr>
    </w:tblStylePr>
  </w:style>
  <w:style w:type="table" w:styleId="64">
    <w:name w:val="Medium Shading 1 Accent 6"/>
    <w:basedOn w:val="35"/>
    <w:uiPriority w:val="99"/>
    <w:rPr>
      <w:kern w:val="0"/>
      <w:sz w:val="20"/>
      <w:szCs w:val="20"/>
    </w:rPr>
    <w:tblPr>
      <w:tblBorders>
        <w:top w:val="single" w:color="F9B074" w:sz="8" w:space="0"/>
        <w:left w:val="single" w:color="F9B074" w:sz="8" w:space="0"/>
        <w:bottom w:val="single" w:color="F9B074" w:sz="8" w:space="0"/>
        <w:right w:val="single" w:color="F9B074" w:sz="8" w:space="0"/>
        <w:insideH w:val="single" w:color="F9B074" w:sz="8" w:space="0"/>
      </w:tblBorders>
      <w:tblLayout w:type="fixed"/>
      <w:tblCellMar>
        <w:top w:w="0" w:type="dxa"/>
        <w:left w:w="108" w:type="dxa"/>
        <w:bottom w:w="0" w:type="dxa"/>
        <w:right w:w="108" w:type="dxa"/>
      </w:tblCellMar>
    </w:tblPr>
    <w:tblStylePr w:type="firstRow">
      <w:pPr>
        <w:spacing w:before="0" w:after="0"/>
      </w:pPr>
      <w:rPr>
        <w:rFonts w:cs="Times New Roman"/>
        <w:b/>
        <w:bCs/>
        <w:color w:val="A8D7AE"/>
      </w:rPr>
      <w:tblPr>
        <w:tblLayout w:type="fixed"/>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pPr>
      <w:rPr>
        <w:rFonts w:cs="Times New Roman"/>
        <w:b/>
        <w:bCs/>
      </w:rPr>
      <w:tblPr>
        <w:tblLayout w:type="fixed"/>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blLayout w:type="fixed"/>
      </w:tblPr>
      <w:tcPr>
        <w:shd w:val="clear" w:color="auto" w:fill="FDE4D0"/>
      </w:tcPr>
    </w:tblStylePr>
    <w:tblStylePr w:type="band1Horz">
      <w:rPr>
        <w:rFonts w:cs="Times New Roman"/>
      </w:rPr>
      <w:tblPr>
        <w:tblLayout w:type="fixed"/>
      </w:tblPr>
      <w:tcPr>
        <w:tcBorders>
          <w:insideH w:val="nil"/>
          <w:insideV w:val="nil"/>
        </w:tcBorders>
        <w:shd w:val="clear" w:color="auto" w:fill="FDE4D0"/>
      </w:tcPr>
    </w:tblStylePr>
    <w:tblStylePr w:type="band2Horz">
      <w:rPr>
        <w:rFonts w:cs="Times New Roman"/>
      </w:rPr>
      <w:tblPr>
        <w:tblLayout w:type="fixed"/>
      </w:tblPr>
      <w:tcPr>
        <w:tcBorders>
          <w:insideH w:val="nil"/>
          <w:insideV w:val="nil"/>
        </w:tcBorders>
      </w:tcPr>
    </w:tblStylePr>
  </w:style>
  <w:style w:type="table" w:styleId="65">
    <w:name w:val="Medium Shading 2"/>
    <w:basedOn w:val="35"/>
    <w:uiPriority w:val="99"/>
    <w:rPr>
      <w:kern w:val="0"/>
      <w:sz w:val="20"/>
      <w:szCs w:val="20"/>
    </w:r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pPr>
      <w:rPr>
        <w:rFonts w:cs="Times New Roman"/>
        <w:b/>
        <w:bCs/>
        <w:color w:val="A8D7AE"/>
      </w:rPr>
      <w:tblPr>
        <w:tblLayout w:type="fixed"/>
      </w:tblPr>
      <w:tcPr>
        <w:tcBorders>
          <w:top w:val="single" w:color="auto" w:sz="18" w:space="0"/>
          <w:left w:val="nil"/>
          <w:bottom w:val="single" w:color="auto" w:sz="18" w:space="0"/>
          <w:right w:val="nil"/>
          <w:insideH w:val="nil"/>
          <w:insideV w:val="nil"/>
        </w:tcBorders>
        <w:shd w:val="clear" w:color="auto" w:fill="000000"/>
      </w:tcPr>
    </w:tblStylePr>
    <w:tblStylePr w:type="lastRow">
      <w:pPr>
        <w:spacing w:before="0" w:after="0"/>
      </w:pPr>
      <w:rPr>
        <w:rFonts w:cs="Times New Roman"/>
        <w:color w:val="auto"/>
      </w:rPr>
      <w:tblPr>
        <w:tblLayout w:type="fixed"/>
      </w:tblPr>
      <w:tcPr>
        <w:tcBorders>
          <w:top w:val="double" w:color="auto" w:sz="6" w:space="0"/>
          <w:left w:val="nil"/>
          <w:bottom w:val="single" w:color="auto" w:sz="18" w:space="0"/>
          <w:right w:val="nil"/>
          <w:insideH w:val="nil"/>
          <w:insideV w:val="nil"/>
        </w:tcBorders>
        <w:shd w:val="clear" w:color="auto" w:fill="A8D7AE"/>
      </w:tcPr>
    </w:tblStylePr>
    <w:tblStylePr w:type="firstCol">
      <w:rPr>
        <w:rFonts w:cs="Times New Roman"/>
        <w:b/>
        <w:bCs/>
        <w:color w:val="A8D7AE"/>
      </w:rPr>
      <w:tblPr>
        <w:tblLayout w:type="fixed"/>
      </w:tblPr>
      <w:tcPr>
        <w:tcBorders>
          <w:top w:val="nil"/>
          <w:left w:val="nil"/>
          <w:bottom w:val="single" w:color="auto" w:sz="18" w:space="0"/>
          <w:right w:val="nil"/>
          <w:insideH w:val="nil"/>
          <w:insideV w:val="nil"/>
        </w:tcBorders>
        <w:shd w:val="clear" w:color="auto" w:fill="000000"/>
      </w:tcPr>
    </w:tblStylePr>
    <w:tblStylePr w:type="lastCol">
      <w:rPr>
        <w:rFonts w:cs="Times New Roman"/>
        <w:b/>
        <w:bCs/>
        <w:color w:val="A8D7AE"/>
      </w:rPr>
      <w:tblPr>
        <w:tblLayout w:type="fixed"/>
      </w:tblPr>
      <w:tcPr>
        <w:tcBorders>
          <w:left w:val="nil"/>
          <w:right w:val="nil"/>
          <w:insideH w:val="nil"/>
          <w:insideV w:val="nil"/>
        </w:tcBorders>
        <w:shd w:val="clear" w:color="auto" w:fill="000000"/>
      </w:tcPr>
    </w:tblStylePr>
    <w:tblStylePr w:type="band1Vert">
      <w:rPr>
        <w:rFonts w:cs="Times New Roman"/>
      </w:rPr>
      <w:tblPr>
        <w:tblLayout w:type="fixed"/>
      </w:tblPr>
      <w:tcPr>
        <w:tcBorders>
          <w:left w:val="nil"/>
          <w:right w:val="nil"/>
          <w:insideH w:val="nil"/>
          <w:insideV w:val="nil"/>
        </w:tcBorders>
        <w:shd w:val="clear" w:color="auto" w:fill="7FC488"/>
      </w:tcPr>
    </w:tblStylePr>
    <w:tblStylePr w:type="band1Horz">
      <w:rPr>
        <w:rFonts w:cs="Times New Roman"/>
      </w:rPr>
      <w:tblPr>
        <w:tblLayout w:type="fixed"/>
      </w:tblPr>
      <w:tcPr>
        <w:shd w:val="clear" w:color="auto" w:fill="7FC488"/>
      </w:tcPr>
    </w:tblStylePr>
    <w:tblStylePr w:type="neCell">
      <w:rPr>
        <w:rFonts w:cs="Times New Roman"/>
      </w:rPr>
      <w:tblPr>
        <w:tblLayout w:type="fixed"/>
      </w:tblPr>
      <w:tcPr>
        <w:tcBorders>
          <w:top w:val="single" w:color="auto" w:sz="18" w:space="0"/>
          <w:left w:val="nil"/>
          <w:bottom w:val="single" w:color="auto" w:sz="18" w:space="0"/>
          <w:right w:val="nil"/>
          <w:insideH w:val="nil"/>
          <w:insideV w:val="nil"/>
        </w:tcBorders>
      </w:tcPr>
    </w:tblStylePr>
    <w:tblStylePr w:type="nwCell">
      <w:rPr>
        <w:rFonts w:cs="Times New Roman"/>
        <w:color w:val="A8D7AE"/>
      </w:rPr>
      <w:tblPr>
        <w:tblLayout w:type="fixed"/>
      </w:tblPr>
      <w:tcPr>
        <w:tcBorders>
          <w:top w:val="single" w:color="auto" w:sz="18" w:space="0"/>
          <w:left w:val="nil"/>
          <w:bottom w:val="single" w:color="auto" w:sz="18" w:space="0"/>
          <w:right w:val="nil"/>
          <w:insideH w:val="nil"/>
          <w:insideV w:val="nil"/>
        </w:tcBorders>
      </w:tcPr>
    </w:tblStylePr>
  </w:style>
  <w:style w:type="table" w:styleId="66">
    <w:name w:val="Medium Shading 2 Accent 1"/>
    <w:basedOn w:val="35"/>
    <w:uiPriority w:val="99"/>
    <w:rPr>
      <w:kern w:val="0"/>
      <w:sz w:val="20"/>
      <w:szCs w:val="20"/>
    </w:r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pPr>
      <w:rPr>
        <w:rFonts w:cs="Times New Roman"/>
        <w:b/>
        <w:bCs/>
        <w:color w:val="A8D7AE"/>
      </w:rPr>
      <w:tblPr>
        <w:tblLayout w:type="fixed"/>
      </w:tblPr>
      <w:tcPr>
        <w:tcBorders>
          <w:top w:val="single" w:color="auto" w:sz="18" w:space="0"/>
          <w:left w:val="nil"/>
          <w:bottom w:val="single" w:color="auto" w:sz="18" w:space="0"/>
          <w:right w:val="nil"/>
          <w:insideH w:val="nil"/>
          <w:insideV w:val="nil"/>
        </w:tcBorders>
        <w:shd w:val="clear" w:color="auto" w:fill="4F81BD"/>
      </w:tcPr>
    </w:tblStylePr>
    <w:tblStylePr w:type="lastRow">
      <w:pPr>
        <w:spacing w:before="0" w:after="0"/>
      </w:pPr>
      <w:rPr>
        <w:rFonts w:cs="Times New Roman"/>
        <w:color w:val="auto"/>
      </w:rPr>
      <w:tblPr>
        <w:tblLayout w:type="fixed"/>
      </w:tblPr>
      <w:tcPr>
        <w:tcBorders>
          <w:top w:val="double" w:color="auto" w:sz="6" w:space="0"/>
          <w:left w:val="nil"/>
          <w:bottom w:val="single" w:color="auto" w:sz="18" w:space="0"/>
          <w:right w:val="nil"/>
          <w:insideH w:val="nil"/>
          <w:insideV w:val="nil"/>
        </w:tcBorders>
        <w:shd w:val="clear" w:color="auto" w:fill="A8D7AE"/>
      </w:tcPr>
    </w:tblStylePr>
    <w:tblStylePr w:type="firstCol">
      <w:rPr>
        <w:rFonts w:cs="Times New Roman"/>
        <w:b/>
        <w:bCs/>
        <w:color w:val="A8D7AE"/>
      </w:rPr>
      <w:tblPr>
        <w:tblLayout w:type="fixed"/>
      </w:tblPr>
      <w:tcPr>
        <w:tcBorders>
          <w:top w:val="nil"/>
          <w:left w:val="nil"/>
          <w:bottom w:val="single" w:color="auto" w:sz="18" w:space="0"/>
          <w:right w:val="nil"/>
          <w:insideH w:val="nil"/>
          <w:insideV w:val="nil"/>
        </w:tcBorders>
        <w:shd w:val="clear" w:color="auto" w:fill="4F81BD"/>
      </w:tcPr>
    </w:tblStylePr>
    <w:tblStylePr w:type="lastCol">
      <w:rPr>
        <w:rFonts w:cs="Times New Roman"/>
        <w:b/>
        <w:bCs/>
        <w:color w:val="A8D7AE"/>
      </w:rPr>
      <w:tblPr>
        <w:tblLayout w:type="fixed"/>
      </w:tblPr>
      <w:tcPr>
        <w:tcBorders>
          <w:left w:val="nil"/>
          <w:right w:val="nil"/>
          <w:insideH w:val="nil"/>
          <w:insideV w:val="nil"/>
        </w:tcBorders>
        <w:shd w:val="clear" w:color="auto" w:fill="4F81BD"/>
      </w:tcPr>
    </w:tblStylePr>
    <w:tblStylePr w:type="band1Vert">
      <w:rPr>
        <w:rFonts w:cs="Times New Roman"/>
      </w:rPr>
      <w:tblPr>
        <w:tblLayout w:type="fixed"/>
      </w:tblPr>
      <w:tcPr>
        <w:tcBorders>
          <w:left w:val="nil"/>
          <w:right w:val="nil"/>
          <w:insideH w:val="nil"/>
          <w:insideV w:val="nil"/>
        </w:tcBorders>
        <w:shd w:val="clear" w:color="auto" w:fill="7FC488"/>
      </w:tcPr>
    </w:tblStylePr>
    <w:tblStylePr w:type="band1Horz">
      <w:rPr>
        <w:rFonts w:cs="Times New Roman"/>
      </w:rPr>
      <w:tblPr>
        <w:tblLayout w:type="fixed"/>
      </w:tblPr>
      <w:tcPr>
        <w:shd w:val="clear" w:color="auto" w:fill="7FC488"/>
      </w:tcPr>
    </w:tblStylePr>
    <w:tblStylePr w:type="neCell">
      <w:rPr>
        <w:rFonts w:cs="Times New Roman"/>
      </w:rPr>
      <w:tblPr>
        <w:tblLayout w:type="fixed"/>
      </w:tblPr>
      <w:tcPr>
        <w:tcBorders>
          <w:top w:val="single" w:color="auto" w:sz="18" w:space="0"/>
          <w:left w:val="nil"/>
          <w:bottom w:val="single" w:color="auto" w:sz="18" w:space="0"/>
          <w:right w:val="nil"/>
          <w:insideH w:val="nil"/>
          <w:insideV w:val="nil"/>
        </w:tcBorders>
      </w:tcPr>
    </w:tblStylePr>
    <w:tblStylePr w:type="nwCell">
      <w:rPr>
        <w:rFonts w:cs="Times New Roman"/>
        <w:color w:val="A8D7AE"/>
      </w:rPr>
      <w:tblPr>
        <w:tblLayout w:type="fixed"/>
      </w:tblPr>
      <w:tcPr>
        <w:tcBorders>
          <w:top w:val="single" w:color="auto" w:sz="18" w:space="0"/>
          <w:left w:val="nil"/>
          <w:bottom w:val="single" w:color="auto" w:sz="18" w:space="0"/>
          <w:right w:val="nil"/>
          <w:insideH w:val="nil"/>
          <w:insideV w:val="nil"/>
        </w:tcBorders>
      </w:tcPr>
    </w:tblStylePr>
  </w:style>
  <w:style w:type="table" w:styleId="67">
    <w:name w:val="Medium Shading 2 Accent 2"/>
    <w:basedOn w:val="35"/>
    <w:uiPriority w:val="99"/>
    <w:rPr>
      <w:kern w:val="0"/>
      <w:sz w:val="20"/>
      <w:szCs w:val="20"/>
    </w:r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pPr>
      <w:rPr>
        <w:rFonts w:cs="Times New Roman"/>
        <w:b/>
        <w:bCs/>
        <w:color w:val="A8D7AE"/>
      </w:rPr>
      <w:tblPr>
        <w:tblLayout w:type="fixed"/>
      </w:tblPr>
      <w:tcPr>
        <w:tcBorders>
          <w:top w:val="single" w:color="auto" w:sz="18" w:space="0"/>
          <w:left w:val="nil"/>
          <w:bottom w:val="single" w:color="auto" w:sz="18" w:space="0"/>
          <w:right w:val="nil"/>
          <w:insideH w:val="nil"/>
          <w:insideV w:val="nil"/>
        </w:tcBorders>
        <w:shd w:val="clear" w:color="auto" w:fill="C0504D"/>
      </w:tcPr>
    </w:tblStylePr>
    <w:tblStylePr w:type="lastRow">
      <w:pPr>
        <w:spacing w:before="0" w:after="0"/>
      </w:pPr>
      <w:rPr>
        <w:rFonts w:cs="Times New Roman"/>
        <w:color w:val="auto"/>
      </w:rPr>
      <w:tblPr>
        <w:tblLayout w:type="fixed"/>
      </w:tblPr>
      <w:tcPr>
        <w:tcBorders>
          <w:top w:val="double" w:color="auto" w:sz="6" w:space="0"/>
          <w:left w:val="nil"/>
          <w:bottom w:val="single" w:color="auto" w:sz="18" w:space="0"/>
          <w:right w:val="nil"/>
          <w:insideH w:val="nil"/>
          <w:insideV w:val="nil"/>
        </w:tcBorders>
        <w:shd w:val="clear" w:color="auto" w:fill="A8D7AE"/>
      </w:tcPr>
    </w:tblStylePr>
    <w:tblStylePr w:type="firstCol">
      <w:rPr>
        <w:rFonts w:cs="Times New Roman"/>
        <w:b/>
        <w:bCs/>
        <w:color w:val="A8D7AE"/>
      </w:rPr>
      <w:tblPr>
        <w:tblLayout w:type="fixed"/>
      </w:tblPr>
      <w:tcPr>
        <w:tcBorders>
          <w:top w:val="nil"/>
          <w:left w:val="nil"/>
          <w:bottom w:val="single" w:color="auto" w:sz="18" w:space="0"/>
          <w:right w:val="nil"/>
          <w:insideH w:val="nil"/>
          <w:insideV w:val="nil"/>
        </w:tcBorders>
        <w:shd w:val="clear" w:color="auto" w:fill="C0504D"/>
      </w:tcPr>
    </w:tblStylePr>
    <w:tblStylePr w:type="lastCol">
      <w:rPr>
        <w:rFonts w:cs="Times New Roman"/>
        <w:b/>
        <w:bCs/>
        <w:color w:val="A8D7AE"/>
      </w:rPr>
      <w:tblPr>
        <w:tblLayout w:type="fixed"/>
      </w:tblPr>
      <w:tcPr>
        <w:tcBorders>
          <w:left w:val="nil"/>
          <w:right w:val="nil"/>
          <w:insideH w:val="nil"/>
          <w:insideV w:val="nil"/>
        </w:tcBorders>
        <w:shd w:val="clear" w:color="auto" w:fill="C0504D"/>
      </w:tcPr>
    </w:tblStylePr>
    <w:tblStylePr w:type="band1Vert">
      <w:rPr>
        <w:rFonts w:cs="Times New Roman"/>
      </w:rPr>
      <w:tblPr>
        <w:tblLayout w:type="fixed"/>
      </w:tblPr>
      <w:tcPr>
        <w:tcBorders>
          <w:left w:val="nil"/>
          <w:right w:val="nil"/>
          <w:insideH w:val="nil"/>
          <w:insideV w:val="nil"/>
        </w:tcBorders>
        <w:shd w:val="clear" w:color="auto" w:fill="7FC488"/>
      </w:tcPr>
    </w:tblStylePr>
    <w:tblStylePr w:type="band1Horz">
      <w:rPr>
        <w:rFonts w:cs="Times New Roman"/>
      </w:rPr>
      <w:tblPr>
        <w:tblLayout w:type="fixed"/>
      </w:tblPr>
      <w:tcPr>
        <w:shd w:val="clear" w:color="auto" w:fill="7FC488"/>
      </w:tcPr>
    </w:tblStylePr>
    <w:tblStylePr w:type="neCell">
      <w:rPr>
        <w:rFonts w:cs="Times New Roman"/>
      </w:rPr>
      <w:tblPr>
        <w:tblLayout w:type="fixed"/>
      </w:tblPr>
      <w:tcPr>
        <w:tcBorders>
          <w:top w:val="single" w:color="auto" w:sz="18" w:space="0"/>
          <w:left w:val="nil"/>
          <w:bottom w:val="single" w:color="auto" w:sz="18" w:space="0"/>
          <w:right w:val="nil"/>
          <w:insideH w:val="nil"/>
          <w:insideV w:val="nil"/>
        </w:tcBorders>
      </w:tcPr>
    </w:tblStylePr>
    <w:tblStylePr w:type="nwCell">
      <w:rPr>
        <w:rFonts w:cs="Times New Roman"/>
        <w:color w:val="A8D7AE"/>
      </w:rPr>
      <w:tblPr>
        <w:tblLayout w:type="fixed"/>
      </w:tblPr>
      <w:tcPr>
        <w:tcBorders>
          <w:top w:val="single" w:color="auto" w:sz="18" w:space="0"/>
          <w:left w:val="nil"/>
          <w:bottom w:val="single" w:color="auto" w:sz="18" w:space="0"/>
          <w:right w:val="nil"/>
          <w:insideH w:val="nil"/>
          <w:insideV w:val="nil"/>
        </w:tcBorders>
      </w:tcPr>
    </w:tblStylePr>
  </w:style>
  <w:style w:type="table" w:styleId="68">
    <w:name w:val="Medium Shading 2 Accent 3"/>
    <w:basedOn w:val="35"/>
    <w:uiPriority w:val="99"/>
    <w:rPr>
      <w:kern w:val="0"/>
      <w:sz w:val="20"/>
      <w:szCs w:val="20"/>
    </w:r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pPr>
      <w:rPr>
        <w:rFonts w:cs="Times New Roman"/>
        <w:b/>
        <w:bCs/>
        <w:color w:val="A8D7AE"/>
      </w:rPr>
      <w:tblPr>
        <w:tblLayout w:type="fixed"/>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pPr>
      <w:rPr>
        <w:rFonts w:cs="Times New Roman"/>
        <w:color w:val="auto"/>
      </w:rPr>
      <w:tblPr>
        <w:tblLayout w:type="fixed"/>
      </w:tblPr>
      <w:tcPr>
        <w:tcBorders>
          <w:top w:val="double" w:color="auto" w:sz="6" w:space="0"/>
          <w:left w:val="nil"/>
          <w:bottom w:val="single" w:color="auto" w:sz="18" w:space="0"/>
          <w:right w:val="nil"/>
          <w:insideH w:val="nil"/>
          <w:insideV w:val="nil"/>
        </w:tcBorders>
        <w:shd w:val="clear" w:color="auto" w:fill="A8D7AE"/>
      </w:tcPr>
    </w:tblStylePr>
    <w:tblStylePr w:type="firstCol">
      <w:rPr>
        <w:rFonts w:cs="Times New Roman"/>
        <w:b/>
        <w:bCs/>
        <w:color w:val="A8D7AE"/>
      </w:rPr>
      <w:tblPr>
        <w:tblLayout w:type="fixed"/>
      </w:tblPr>
      <w:tcPr>
        <w:tcBorders>
          <w:top w:val="nil"/>
          <w:left w:val="nil"/>
          <w:bottom w:val="single" w:color="auto" w:sz="18" w:space="0"/>
          <w:right w:val="nil"/>
          <w:insideH w:val="nil"/>
          <w:insideV w:val="nil"/>
        </w:tcBorders>
        <w:shd w:val="clear" w:color="auto" w:fill="9BBB59"/>
      </w:tcPr>
    </w:tblStylePr>
    <w:tblStylePr w:type="lastCol">
      <w:rPr>
        <w:rFonts w:cs="Times New Roman"/>
        <w:b/>
        <w:bCs/>
        <w:color w:val="A8D7AE"/>
      </w:rPr>
      <w:tblPr>
        <w:tblLayout w:type="fixed"/>
      </w:tblPr>
      <w:tcPr>
        <w:tcBorders>
          <w:left w:val="nil"/>
          <w:right w:val="nil"/>
          <w:insideH w:val="nil"/>
          <w:insideV w:val="nil"/>
        </w:tcBorders>
        <w:shd w:val="clear" w:color="auto" w:fill="9BBB59"/>
      </w:tcPr>
    </w:tblStylePr>
    <w:tblStylePr w:type="band1Vert">
      <w:rPr>
        <w:rFonts w:cs="Times New Roman"/>
      </w:rPr>
      <w:tblPr>
        <w:tblLayout w:type="fixed"/>
      </w:tblPr>
      <w:tcPr>
        <w:tcBorders>
          <w:left w:val="nil"/>
          <w:right w:val="nil"/>
          <w:insideH w:val="nil"/>
          <w:insideV w:val="nil"/>
        </w:tcBorders>
        <w:shd w:val="clear" w:color="auto" w:fill="7FC488"/>
      </w:tcPr>
    </w:tblStylePr>
    <w:tblStylePr w:type="band1Horz">
      <w:rPr>
        <w:rFonts w:cs="Times New Roman"/>
      </w:rPr>
      <w:tblPr>
        <w:tblLayout w:type="fixed"/>
      </w:tblPr>
      <w:tcPr>
        <w:shd w:val="clear" w:color="auto" w:fill="7FC488"/>
      </w:tcPr>
    </w:tblStylePr>
    <w:tblStylePr w:type="neCell">
      <w:rPr>
        <w:rFonts w:cs="Times New Roman"/>
      </w:rPr>
      <w:tblPr>
        <w:tblLayout w:type="fixed"/>
      </w:tblPr>
      <w:tcPr>
        <w:tcBorders>
          <w:top w:val="single" w:color="auto" w:sz="18" w:space="0"/>
          <w:left w:val="nil"/>
          <w:bottom w:val="single" w:color="auto" w:sz="18" w:space="0"/>
          <w:right w:val="nil"/>
          <w:insideH w:val="nil"/>
          <w:insideV w:val="nil"/>
        </w:tcBorders>
      </w:tcPr>
    </w:tblStylePr>
    <w:tblStylePr w:type="nwCell">
      <w:rPr>
        <w:rFonts w:cs="Times New Roman"/>
        <w:color w:val="A8D7AE"/>
      </w:rPr>
      <w:tblPr>
        <w:tblLayout w:type="fixed"/>
      </w:tblPr>
      <w:tcPr>
        <w:tcBorders>
          <w:top w:val="single" w:color="auto" w:sz="18" w:space="0"/>
          <w:left w:val="nil"/>
          <w:bottom w:val="single" w:color="auto" w:sz="18" w:space="0"/>
          <w:right w:val="nil"/>
          <w:insideH w:val="nil"/>
          <w:insideV w:val="nil"/>
        </w:tcBorders>
      </w:tcPr>
    </w:tblStylePr>
  </w:style>
  <w:style w:type="table" w:styleId="69">
    <w:name w:val="Medium Shading 2 Accent 4"/>
    <w:basedOn w:val="35"/>
    <w:uiPriority w:val="99"/>
    <w:rPr>
      <w:kern w:val="0"/>
      <w:sz w:val="20"/>
      <w:szCs w:val="20"/>
    </w:r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pPr>
      <w:rPr>
        <w:rFonts w:cs="Times New Roman"/>
        <w:b/>
        <w:bCs/>
        <w:color w:val="A8D7AE"/>
      </w:rPr>
      <w:tblPr>
        <w:tblLayout w:type="fixed"/>
      </w:tblPr>
      <w:tcPr>
        <w:tcBorders>
          <w:top w:val="single" w:color="auto" w:sz="18" w:space="0"/>
          <w:left w:val="nil"/>
          <w:bottom w:val="single" w:color="auto" w:sz="18" w:space="0"/>
          <w:right w:val="nil"/>
          <w:insideH w:val="nil"/>
          <w:insideV w:val="nil"/>
        </w:tcBorders>
        <w:shd w:val="clear" w:color="auto" w:fill="8064A2"/>
      </w:tcPr>
    </w:tblStylePr>
    <w:tblStylePr w:type="lastRow">
      <w:pPr>
        <w:spacing w:before="0" w:after="0"/>
      </w:pPr>
      <w:rPr>
        <w:rFonts w:cs="Times New Roman"/>
        <w:color w:val="auto"/>
      </w:rPr>
      <w:tblPr>
        <w:tblLayout w:type="fixed"/>
      </w:tblPr>
      <w:tcPr>
        <w:tcBorders>
          <w:top w:val="double" w:color="auto" w:sz="6" w:space="0"/>
          <w:left w:val="nil"/>
          <w:bottom w:val="single" w:color="auto" w:sz="18" w:space="0"/>
          <w:right w:val="nil"/>
          <w:insideH w:val="nil"/>
          <w:insideV w:val="nil"/>
        </w:tcBorders>
        <w:shd w:val="clear" w:color="auto" w:fill="A8D7AE"/>
      </w:tcPr>
    </w:tblStylePr>
    <w:tblStylePr w:type="firstCol">
      <w:rPr>
        <w:rFonts w:cs="Times New Roman"/>
        <w:b/>
        <w:bCs/>
        <w:color w:val="A8D7AE"/>
      </w:rPr>
      <w:tblPr>
        <w:tblLayout w:type="fixed"/>
      </w:tblPr>
      <w:tcPr>
        <w:tcBorders>
          <w:top w:val="nil"/>
          <w:left w:val="nil"/>
          <w:bottom w:val="single" w:color="auto" w:sz="18" w:space="0"/>
          <w:right w:val="nil"/>
          <w:insideH w:val="nil"/>
          <w:insideV w:val="nil"/>
        </w:tcBorders>
        <w:shd w:val="clear" w:color="auto" w:fill="8064A2"/>
      </w:tcPr>
    </w:tblStylePr>
    <w:tblStylePr w:type="lastCol">
      <w:rPr>
        <w:rFonts w:cs="Times New Roman"/>
        <w:b/>
        <w:bCs/>
        <w:color w:val="A8D7AE"/>
      </w:rPr>
      <w:tblPr>
        <w:tblLayout w:type="fixed"/>
      </w:tblPr>
      <w:tcPr>
        <w:tcBorders>
          <w:left w:val="nil"/>
          <w:right w:val="nil"/>
          <w:insideH w:val="nil"/>
          <w:insideV w:val="nil"/>
        </w:tcBorders>
        <w:shd w:val="clear" w:color="auto" w:fill="8064A2"/>
      </w:tcPr>
    </w:tblStylePr>
    <w:tblStylePr w:type="band1Vert">
      <w:rPr>
        <w:rFonts w:cs="Times New Roman"/>
      </w:rPr>
      <w:tblPr>
        <w:tblLayout w:type="fixed"/>
      </w:tblPr>
      <w:tcPr>
        <w:tcBorders>
          <w:left w:val="nil"/>
          <w:right w:val="nil"/>
          <w:insideH w:val="nil"/>
          <w:insideV w:val="nil"/>
        </w:tcBorders>
        <w:shd w:val="clear" w:color="auto" w:fill="7FC488"/>
      </w:tcPr>
    </w:tblStylePr>
    <w:tblStylePr w:type="band1Horz">
      <w:rPr>
        <w:rFonts w:cs="Times New Roman"/>
      </w:rPr>
      <w:tblPr>
        <w:tblLayout w:type="fixed"/>
      </w:tblPr>
      <w:tcPr>
        <w:shd w:val="clear" w:color="auto" w:fill="7FC488"/>
      </w:tcPr>
    </w:tblStylePr>
    <w:tblStylePr w:type="neCell">
      <w:rPr>
        <w:rFonts w:cs="Times New Roman"/>
      </w:rPr>
      <w:tblPr>
        <w:tblLayout w:type="fixed"/>
      </w:tblPr>
      <w:tcPr>
        <w:tcBorders>
          <w:top w:val="single" w:color="auto" w:sz="18" w:space="0"/>
          <w:left w:val="nil"/>
          <w:bottom w:val="single" w:color="auto" w:sz="18" w:space="0"/>
          <w:right w:val="nil"/>
          <w:insideH w:val="nil"/>
          <w:insideV w:val="nil"/>
        </w:tcBorders>
      </w:tcPr>
    </w:tblStylePr>
    <w:tblStylePr w:type="nwCell">
      <w:rPr>
        <w:rFonts w:cs="Times New Roman"/>
        <w:color w:val="A8D7AE"/>
      </w:rPr>
      <w:tblPr>
        <w:tblLayout w:type="fixed"/>
      </w:tblPr>
      <w:tcPr>
        <w:tcBorders>
          <w:top w:val="single" w:color="auto" w:sz="18" w:space="0"/>
          <w:left w:val="nil"/>
          <w:bottom w:val="single" w:color="auto" w:sz="18" w:space="0"/>
          <w:right w:val="nil"/>
          <w:insideH w:val="nil"/>
          <w:insideV w:val="nil"/>
        </w:tcBorders>
      </w:tcPr>
    </w:tblStylePr>
  </w:style>
  <w:style w:type="table" w:styleId="70">
    <w:name w:val="Medium Shading 2 Accent 5"/>
    <w:basedOn w:val="35"/>
    <w:uiPriority w:val="99"/>
    <w:rPr>
      <w:kern w:val="0"/>
      <w:sz w:val="20"/>
      <w:szCs w:val="20"/>
    </w:r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pPr>
      <w:rPr>
        <w:rFonts w:cs="Times New Roman"/>
        <w:b/>
        <w:bCs/>
        <w:color w:val="A8D7AE"/>
      </w:rPr>
      <w:tblPr>
        <w:tblLayout w:type="fixed"/>
      </w:tbl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pPr>
      <w:rPr>
        <w:rFonts w:cs="Times New Roman"/>
        <w:color w:val="auto"/>
      </w:rPr>
      <w:tblPr>
        <w:tblLayout w:type="fixed"/>
      </w:tblPr>
      <w:tcPr>
        <w:tcBorders>
          <w:top w:val="double" w:color="auto" w:sz="6" w:space="0"/>
          <w:left w:val="nil"/>
          <w:bottom w:val="single" w:color="auto" w:sz="18" w:space="0"/>
          <w:right w:val="nil"/>
          <w:insideH w:val="nil"/>
          <w:insideV w:val="nil"/>
        </w:tcBorders>
        <w:shd w:val="clear" w:color="auto" w:fill="A8D7AE"/>
      </w:tcPr>
    </w:tblStylePr>
    <w:tblStylePr w:type="firstCol">
      <w:rPr>
        <w:rFonts w:cs="Times New Roman"/>
        <w:b/>
        <w:bCs/>
        <w:color w:val="A8D7AE"/>
      </w:rPr>
      <w:tblPr>
        <w:tblLayout w:type="fixed"/>
      </w:tblPr>
      <w:tcPr>
        <w:tcBorders>
          <w:top w:val="nil"/>
          <w:left w:val="nil"/>
          <w:bottom w:val="single" w:color="auto" w:sz="18" w:space="0"/>
          <w:right w:val="nil"/>
          <w:insideH w:val="nil"/>
          <w:insideV w:val="nil"/>
        </w:tcBorders>
        <w:shd w:val="clear" w:color="auto" w:fill="4BACC6"/>
      </w:tcPr>
    </w:tblStylePr>
    <w:tblStylePr w:type="lastCol">
      <w:rPr>
        <w:rFonts w:cs="Times New Roman"/>
        <w:b/>
        <w:bCs/>
        <w:color w:val="A8D7AE"/>
      </w:rPr>
      <w:tblPr>
        <w:tblLayout w:type="fixed"/>
      </w:tblPr>
      <w:tcPr>
        <w:tcBorders>
          <w:left w:val="nil"/>
          <w:right w:val="nil"/>
          <w:insideH w:val="nil"/>
          <w:insideV w:val="nil"/>
        </w:tcBorders>
        <w:shd w:val="clear" w:color="auto" w:fill="4BACC6"/>
      </w:tcPr>
    </w:tblStylePr>
    <w:tblStylePr w:type="band1Vert">
      <w:rPr>
        <w:rFonts w:cs="Times New Roman"/>
      </w:rPr>
      <w:tblPr>
        <w:tblLayout w:type="fixed"/>
      </w:tblPr>
      <w:tcPr>
        <w:tcBorders>
          <w:left w:val="nil"/>
          <w:right w:val="nil"/>
          <w:insideH w:val="nil"/>
          <w:insideV w:val="nil"/>
        </w:tcBorders>
        <w:shd w:val="clear" w:color="auto" w:fill="7FC488"/>
      </w:tcPr>
    </w:tblStylePr>
    <w:tblStylePr w:type="band1Horz">
      <w:rPr>
        <w:rFonts w:cs="Times New Roman"/>
      </w:rPr>
      <w:tblPr>
        <w:tblLayout w:type="fixed"/>
      </w:tblPr>
      <w:tcPr>
        <w:shd w:val="clear" w:color="auto" w:fill="7FC488"/>
      </w:tcPr>
    </w:tblStylePr>
    <w:tblStylePr w:type="neCell">
      <w:rPr>
        <w:rFonts w:cs="Times New Roman"/>
      </w:rPr>
      <w:tblPr>
        <w:tblLayout w:type="fixed"/>
      </w:tblPr>
      <w:tcPr>
        <w:tcBorders>
          <w:top w:val="single" w:color="auto" w:sz="18" w:space="0"/>
          <w:left w:val="nil"/>
          <w:bottom w:val="single" w:color="auto" w:sz="18" w:space="0"/>
          <w:right w:val="nil"/>
          <w:insideH w:val="nil"/>
          <w:insideV w:val="nil"/>
        </w:tcBorders>
      </w:tcPr>
    </w:tblStylePr>
    <w:tblStylePr w:type="nwCell">
      <w:rPr>
        <w:rFonts w:cs="Times New Roman"/>
        <w:color w:val="A8D7AE"/>
      </w:rPr>
      <w:tblPr>
        <w:tblLayout w:type="fixed"/>
      </w:tblPr>
      <w:tcPr>
        <w:tcBorders>
          <w:top w:val="single" w:color="auto" w:sz="18" w:space="0"/>
          <w:left w:val="nil"/>
          <w:bottom w:val="single" w:color="auto" w:sz="18" w:space="0"/>
          <w:right w:val="nil"/>
          <w:insideH w:val="nil"/>
          <w:insideV w:val="nil"/>
        </w:tcBorders>
      </w:tcPr>
    </w:tblStylePr>
  </w:style>
  <w:style w:type="table" w:styleId="71">
    <w:name w:val="Medium Shading 2 Accent 6"/>
    <w:basedOn w:val="35"/>
    <w:uiPriority w:val="99"/>
    <w:rPr>
      <w:kern w:val="0"/>
      <w:sz w:val="20"/>
      <w:szCs w:val="20"/>
    </w:r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pPr>
      <w:rPr>
        <w:rFonts w:cs="Times New Roman"/>
        <w:b/>
        <w:bCs/>
        <w:color w:val="A8D7AE"/>
      </w:rPr>
      <w:tblPr>
        <w:tblLayout w:type="fixed"/>
      </w:tblPr>
      <w:tcPr>
        <w:tcBorders>
          <w:top w:val="single" w:color="auto" w:sz="18" w:space="0"/>
          <w:left w:val="nil"/>
          <w:bottom w:val="single" w:color="auto" w:sz="18" w:space="0"/>
          <w:right w:val="nil"/>
          <w:insideH w:val="nil"/>
          <w:insideV w:val="nil"/>
        </w:tcBorders>
        <w:shd w:val="clear" w:color="auto" w:fill="F79646"/>
      </w:tcPr>
    </w:tblStylePr>
    <w:tblStylePr w:type="lastRow">
      <w:pPr>
        <w:spacing w:before="0" w:after="0"/>
      </w:pPr>
      <w:rPr>
        <w:rFonts w:cs="Times New Roman"/>
        <w:color w:val="auto"/>
      </w:rPr>
      <w:tblPr>
        <w:tblLayout w:type="fixed"/>
      </w:tblPr>
      <w:tcPr>
        <w:tcBorders>
          <w:top w:val="double" w:color="auto" w:sz="6" w:space="0"/>
          <w:left w:val="nil"/>
          <w:bottom w:val="single" w:color="auto" w:sz="18" w:space="0"/>
          <w:right w:val="nil"/>
          <w:insideH w:val="nil"/>
          <w:insideV w:val="nil"/>
        </w:tcBorders>
        <w:shd w:val="clear" w:color="auto" w:fill="A8D7AE"/>
      </w:tcPr>
    </w:tblStylePr>
    <w:tblStylePr w:type="firstCol">
      <w:rPr>
        <w:rFonts w:cs="Times New Roman"/>
        <w:b/>
        <w:bCs/>
        <w:color w:val="A8D7AE"/>
      </w:rPr>
      <w:tblPr>
        <w:tblLayout w:type="fixed"/>
      </w:tblPr>
      <w:tcPr>
        <w:tcBorders>
          <w:top w:val="nil"/>
          <w:left w:val="nil"/>
          <w:bottom w:val="single" w:color="auto" w:sz="18" w:space="0"/>
          <w:right w:val="nil"/>
          <w:insideH w:val="nil"/>
          <w:insideV w:val="nil"/>
        </w:tcBorders>
        <w:shd w:val="clear" w:color="auto" w:fill="F79646"/>
      </w:tcPr>
    </w:tblStylePr>
    <w:tblStylePr w:type="lastCol">
      <w:rPr>
        <w:rFonts w:cs="Times New Roman"/>
        <w:b/>
        <w:bCs/>
        <w:color w:val="A8D7AE"/>
      </w:rPr>
      <w:tblPr>
        <w:tblLayout w:type="fixed"/>
      </w:tblPr>
      <w:tcPr>
        <w:tcBorders>
          <w:left w:val="nil"/>
          <w:right w:val="nil"/>
          <w:insideH w:val="nil"/>
          <w:insideV w:val="nil"/>
        </w:tcBorders>
        <w:shd w:val="clear" w:color="auto" w:fill="F79646"/>
      </w:tcPr>
    </w:tblStylePr>
    <w:tblStylePr w:type="band1Vert">
      <w:rPr>
        <w:rFonts w:cs="Times New Roman"/>
      </w:rPr>
      <w:tblPr>
        <w:tblLayout w:type="fixed"/>
      </w:tblPr>
      <w:tcPr>
        <w:tcBorders>
          <w:left w:val="nil"/>
          <w:right w:val="nil"/>
          <w:insideH w:val="nil"/>
          <w:insideV w:val="nil"/>
        </w:tcBorders>
        <w:shd w:val="clear" w:color="auto" w:fill="7FC488"/>
      </w:tcPr>
    </w:tblStylePr>
    <w:tblStylePr w:type="band1Horz">
      <w:rPr>
        <w:rFonts w:cs="Times New Roman"/>
      </w:rPr>
      <w:tblPr>
        <w:tblLayout w:type="fixed"/>
      </w:tblPr>
      <w:tcPr>
        <w:shd w:val="clear" w:color="auto" w:fill="7FC488"/>
      </w:tcPr>
    </w:tblStylePr>
    <w:tblStylePr w:type="neCell">
      <w:rPr>
        <w:rFonts w:cs="Times New Roman"/>
      </w:rPr>
      <w:tblPr>
        <w:tblLayout w:type="fixed"/>
      </w:tblPr>
      <w:tcPr>
        <w:tcBorders>
          <w:top w:val="single" w:color="auto" w:sz="18" w:space="0"/>
          <w:left w:val="nil"/>
          <w:bottom w:val="single" w:color="auto" w:sz="18" w:space="0"/>
          <w:right w:val="nil"/>
          <w:insideH w:val="nil"/>
          <w:insideV w:val="nil"/>
        </w:tcBorders>
      </w:tcPr>
    </w:tblStylePr>
    <w:tblStylePr w:type="nwCell">
      <w:rPr>
        <w:rFonts w:cs="Times New Roman"/>
        <w:color w:val="A8D7AE"/>
      </w:rPr>
      <w:tblPr>
        <w:tblLayout w:type="fixed"/>
      </w:tblPr>
      <w:tcPr>
        <w:tcBorders>
          <w:top w:val="single" w:color="auto" w:sz="18" w:space="0"/>
          <w:left w:val="nil"/>
          <w:bottom w:val="single" w:color="auto" w:sz="18" w:space="0"/>
          <w:right w:val="nil"/>
          <w:insideH w:val="nil"/>
          <w:insideV w:val="nil"/>
        </w:tcBorders>
      </w:tcPr>
    </w:tblStylePr>
  </w:style>
  <w:style w:type="table" w:styleId="72">
    <w:name w:val="Medium List 1"/>
    <w:basedOn w:val="35"/>
    <w:uiPriority w:val="99"/>
    <w:rPr>
      <w:color w:val="000000"/>
      <w:kern w:val="0"/>
      <w:sz w:val="20"/>
      <w:szCs w:val="20"/>
    </w:rPr>
    <w:tblPr>
      <w:tblBorders>
        <w:top w:val="single" w:color="000000" w:sz="8" w:space="0"/>
        <w:bottom w:val="single" w:color="000000" w:sz="8" w:space="0"/>
      </w:tblBorders>
      <w:tblLayout w:type="fixed"/>
      <w:tblCellMar>
        <w:top w:w="0" w:type="dxa"/>
        <w:left w:w="108" w:type="dxa"/>
        <w:bottom w:w="0" w:type="dxa"/>
        <w:right w:w="108" w:type="dxa"/>
      </w:tblCellMar>
    </w:tblPr>
    <w:tblStylePr w:type="firstRow">
      <w:rPr>
        <w:rFonts w:ascii="Calibri" w:hAnsi="Calibri" w:eastAsia="宋体" w:cs="Times New Roman"/>
      </w:rPr>
      <w:tblPr>
        <w:tblLayout w:type="fixed"/>
      </w:tblPr>
      <w:tcPr>
        <w:tcBorders>
          <w:top w:val="nil"/>
          <w:bottom w:val="single" w:color="000000" w:sz="8" w:space="0"/>
        </w:tcBorders>
      </w:tcPr>
    </w:tblStylePr>
    <w:tblStylePr w:type="lastRow">
      <w:rPr>
        <w:rFonts w:cs="Times New Roman"/>
        <w:b/>
        <w:bCs/>
        <w:color w:val="1F497D"/>
      </w:rPr>
      <w:tblPr>
        <w:tblLayout w:type="fixed"/>
      </w:tblPr>
      <w:tcPr>
        <w:tcBorders>
          <w:top w:val="single" w:color="000000" w:sz="8" w:space="0"/>
          <w:bottom w:val="single" w:color="000000" w:sz="8" w:space="0"/>
        </w:tcBorders>
      </w:tcPr>
    </w:tblStylePr>
    <w:tblStylePr w:type="firstCol">
      <w:rPr>
        <w:rFonts w:cs="Times New Roman"/>
        <w:b/>
        <w:bCs/>
      </w:rPr>
    </w:tblStylePr>
    <w:tblStylePr w:type="lastCol">
      <w:rPr>
        <w:rFonts w:cs="Times New Roman"/>
        <w:b/>
        <w:bCs/>
      </w:rPr>
      <w:tblPr>
        <w:tblLayout w:type="fixed"/>
      </w:tblPr>
      <w:tcPr>
        <w:tcBorders>
          <w:top w:val="single" w:color="000000" w:sz="8" w:space="0"/>
          <w:bottom w:val="single" w:color="000000" w:sz="8" w:space="0"/>
        </w:tcBorders>
      </w:tcPr>
    </w:tblStylePr>
    <w:tblStylePr w:type="band1Vert">
      <w:rPr>
        <w:rFonts w:cs="Times New Roman"/>
      </w:rPr>
      <w:tblPr>
        <w:tblLayout w:type="fixed"/>
      </w:tblPr>
      <w:tcPr>
        <w:shd w:val="clear" w:color="auto" w:fill="C0C0C0"/>
      </w:tcPr>
    </w:tblStylePr>
    <w:tblStylePr w:type="band1Horz">
      <w:rPr>
        <w:rFonts w:cs="Times New Roman"/>
      </w:rPr>
      <w:tblPr>
        <w:tblLayout w:type="fixed"/>
      </w:tblPr>
      <w:tcPr>
        <w:shd w:val="clear" w:color="auto" w:fill="C0C0C0"/>
      </w:tcPr>
    </w:tblStylePr>
  </w:style>
  <w:style w:type="table" w:styleId="73">
    <w:name w:val="Medium List 1 Accent 1"/>
    <w:basedOn w:val="35"/>
    <w:uiPriority w:val="99"/>
    <w:rPr>
      <w:color w:val="000000"/>
      <w:kern w:val="0"/>
      <w:sz w:val="20"/>
      <w:szCs w:val="20"/>
    </w:rPr>
    <w:tblPr>
      <w:tblBorders>
        <w:top w:val="single" w:color="4F81BD" w:sz="8" w:space="0"/>
        <w:bottom w:val="single" w:color="4F81BD" w:sz="8" w:space="0"/>
      </w:tblBorders>
      <w:tblLayout w:type="fixed"/>
      <w:tblCellMar>
        <w:top w:w="0" w:type="dxa"/>
        <w:left w:w="108" w:type="dxa"/>
        <w:bottom w:w="0" w:type="dxa"/>
        <w:right w:w="108" w:type="dxa"/>
      </w:tblCellMar>
    </w:tblPr>
    <w:tblStylePr w:type="firstRow">
      <w:rPr>
        <w:rFonts w:ascii="Calibri" w:hAnsi="Calibri" w:eastAsia="宋体" w:cs="Times New Roman"/>
      </w:rPr>
      <w:tblPr>
        <w:tblLayout w:type="fixed"/>
      </w:tblPr>
      <w:tcPr>
        <w:tcBorders>
          <w:top w:val="nil"/>
          <w:bottom w:val="single" w:color="4F81BD" w:sz="8" w:space="0"/>
        </w:tcBorders>
      </w:tcPr>
    </w:tblStylePr>
    <w:tblStylePr w:type="lastRow">
      <w:rPr>
        <w:rFonts w:cs="Times New Roman"/>
        <w:b/>
        <w:bCs/>
        <w:color w:val="1F497D"/>
      </w:rPr>
      <w:tblPr>
        <w:tblLayout w:type="fixed"/>
      </w:tblPr>
      <w:tcPr>
        <w:tcBorders>
          <w:top w:val="single" w:color="4F81BD" w:sz="8" w:space="0"/>
          <w:bottom w:val="single" w:color="4F81BD" w:sz="8" w:space="0"/>
        </w:tcBorders>
      </w:tcPr>
    </w:tblStylePr>
    <w:tblStylePr w:type="firstCol">
      <w:rPr>
        <w:rFonts w:cs="Times New Roman"/>
        <w:b/>
        <w:bCs/>
      </w:rPr>
    </w:tblStylePr>
    <w:tblStylePr w:type="lastCol">
      <w:rPr>
        <w:rFonts w:cs="Times New Roman"/>
        <w:b/>
        <w:bCs/>
      </w:rPr>
      <w:tblPr>
        <w:tblLayout w:type="fixed"/>
      </w:tblPr>
      <w:tcPr>
        <w:tcBorders>
          <w:top w:val="single" w:color="4F81BD" w:sz="8" w:space="0"/>
          <w:bottom w:val="single" w:color="4F81BD" w:sz="8" w:space="0"/>
        </w:tcBorders>
      </w:tcPr>
    </w:tblStylePr>
    <w:tblStylePr w:type="band1Vert">
      <w:rPr>
        <w:rFonts w:cs="Times New Roman"/>
      </w:rPr>
      <w:tblPr>
        <w:tblLayout w:type="fixed"/>
      </w:tblPr>
      <w:tcPr>
        <w:shd w:val="clear" w:color="auto" w:fill="D3DFEE"/>
      </w:tcPr>
    </w:tblStylePr>
    <w:tblStylePr w:type="band1Horz">
      <w:rPr>
        <w:rFonts w:cs="Times New Roman"/>
      </w:rPr>
      <w:tblPr>
        <w:tblLayout w:type="fixed"/>
      </w:tblPr>
      <w:tcPr>
        <w:shd w:val="clear" w:color="auto" w:fill="D3DFEE"/>
      </w:tcPr>
    </w:tblStylePr>
  </w:style>
  <w:style w:type="table" w:styleId="74">
    <w:name w:val="Medium List 1 Accent 2"/>
    <w:basedOn w:val="35"/>
    <w:uiPriority w:val="99"/>
    <w:rPr>
      <w:color w:val="000000"/>
      <w:kern w:val="0"/>
      <w:sz w:val="20"/>
      <w:szCs w:val="20"/>
    </w:rPr>
    <w:tblPr>
      <w:tblBorders>
        <w:top w:val="single" w:color="C0504D" w:sz="8" w:space="0"/>
        <w:bottom w:val="single" w:color="C0504D" w:sz="8" w:space="0"/>
      </w:tblBorders>
      <w:tblLayout w:type="fixed"/>
      <w:tblCellMar>
        <w:top w:w="0" w:type="dxa"/>
        <w:left w:w="108" w:type="dxa"/>
        <w:bottom w:w="0" w:type="dxa"/>
        <w:right w:w="108" w:type="dxa"/>
      </w:tblCellMar>
    </w:tblPr>
    <w:tblStylePr w:type="firstRow">
      <w:rPr>
        <w:rFonts w:ascii="Calibri" w:hAnsi="Calibri" w:eastAsia="宋体" w:cs="Times New Roman"/>
      </w:rPr>
      <w:tblPr>
        <w:tblLayout w:type="fixed"/>
      </w:tblPr>
      <w:tcPr>
        <w:tcBorders>
          <w:top w:val="nil"/>
          <w:bottom w:val="single" w:color="C0504D" w:sz="8" w:space="0"/>
        </w:tcBorders>
      </w:tcPr>
    </w:tblStylePr>
    <w:tblStylePr w:type="lastRow">
      <w:rPr>
        <w:rFonts w:cs="Times New Roman"/>
        <w:b/>
        <w:bCs/>
        <w:color w:val="1F497D"/>
      </w:rPr>
      <w:tblPr>
        <w:tblLayout w:type="fixed"/>
      </w:tblPr>
      <w:tcPr>
        <w:tcBorders>
          <w:top w:val="single" w:color="C0504D" w:sz="8" w:space="0"/>
          <w:bottom w:val="single" w:color="C0504D" w:sz="8" w:space="0"/>
        </w:tcBorders>
      </w:tcPr>
    </w:tblStylePr>
    <w:tblStylePr w:type="firstCol">
      <w:rPr>
        <w:rFonts w:cs="Times New Roman"/>
        <w:b/>
        <w:bCs/>
      </w:rPr>
    </w:tblStylePr>
    <w:tblStylePr w:type="lastCol">
      <w:rPr>
        <w:rFonts w:cs="Times New Roman"/>
        <w:b/>
        <w:bCs/>
      </w:rPr>
      <w:tblPr>
        <w:tblLayout w:type="fixed"/>
      </w:tblPr>
      <w:tcPr>
        <w:tcBorders>
          <w:top w:val="single" w:color="C0504D" w:sz="8" w:space="0"/>
          <w:bottom w:val="single" w:color="C0504D" w:sz="8" w:space="0"/>
        </w:tcBorders>
      </w:tcPr>
    </w:tblStylePr>
    <w:tblStylePr w:type="band1Vert">
      <w:rPr>
        <w:rFonts w:cs="Times New Roman"/>
      </w:rPr>
      <w:tblPr>
        <w:tblLayout w:type="fixed"/>
      </w:tblPr>
      <w:tcPr>
        <w:shd w:val="clear" w:color="auto" w:fill="EFD3D2"/>
      </w:tcPr>
    </w:tblStylePr>
    <w:tblStylePr w:type="band1Horz">
      <w:rPr>
        <w:rFonts w:cs="Times New Roman"/>
      </w:rPr>
      <w:tblPr>
        <w:tblLayout w:type="fixed"/>
      </w:tblPr>
      <w:tcPr>
        <w:shd w:val="clear" w:color="auto" w:fill="EFD3D2"/>
      </w:tcPr>
    </w:tblStylePr>
  </w:style>
  <w:style w:type="table" w:styleId="75">
    <w:name w:val="Medium List 1 Accent 3"/>
    <w:basedOn w:val="35"/>
    <w:uiPriority w:val="99"/>
    <w:rPr>
      <w:color w:val="000000"/>
      <w:kern w:val="0"/>
      <w:sz w:val="20"/>
      <w:szCs w:val="20"/>
    </w:rPr>
    <w:tblPr>
      <w:tblBorders>
        <w:top w:val="single" w:color="9BBB59" w:sz="8" w:space="0"/>
        <w:bottom w:val="single" w:color="9BBB59" w:sz="8" w:space="0"/>
      </w:tblBorders>
      <w:tblLayout w:type="fixed"/>
      <w:tblCellMar>
        <w:top w:w="0" w:type="dxa"/>
        <w:left w:w="108" w:type="dxa"/>
        <w:bottom w:w="0" w:type="dxa"/>
        <w:right w:w="108" w:type="dxa"/>
      </w:tblCellMar>
    </w:tblPr>
    <w:tblStylePr w:type="firstRow">
      <w:rPr>
        <w:rFonts w:ascii="Calibri" w:hAnsi="Calibri" w:eastAsia="宋体" w:cs="Times New Roman"/>
      </w:rPr>
      <w:tblPr>
        <w:tblLayout w:type="fixed"/>
      </w:tblPr>
      <w:tcPr>
        <w:tcBorders>
          <w:top w:val="nil"/>
          <w:bottom w:val="single" w:color="9BBB59" w:sz="8" w:space="0"/>
        </w:tcBorders>
      </w:tcPr>
    </w:tblStylePr>
    <w:tblStylePr w:type="lastRow">
      <w:rPr>
        <w:rFonts w:cs="Times New Roman"/>
        <w:b/>
        <w:bCs/>
        <w:color w:val="1F497D"/>
      </w:rPr>
      <w:tblPr>
        <w:tblLayout w:type="fixed"/>
      </w:tblPr>
      <w:tcPr>
        <w:tcBorders>
          <w:top w:val="single" w:color="9BBB59" w:sz="8" w:space="0"/>
          <w:bottom w:val="single" w:color="9BBB59" w:sz="8" w:space="0"/>
        </w:tcBorders>
      </w:tcPr>
    </w:tblStylePr>
    <w:tblStylePr w:type="firstCol">
      <w:rPr>
        <w:rFonts w:cs="Times New Roman"/>
        <w:b/>
        <w:bCs/>
      </w:rPr>
    </w:tblStylePr>
    <w:tblStylePr w:type="lastCol">
      <w:rPr>
        <w:rFonts w:cs="Times New Roman"/>
        <w:b/>
        <w:bCs/>
      </w:rPr>
      <w:tblPr>
        <w:tblLayout w:type="fixed"/>
      </w:tblPr>
      <w:tcPr>
        <w:tcBorders>
          <w:top w:val="single" w:color="9BBB59" w:sz="8" w:space="0"/>
          <w:bottom w:val="single" w:color="9BBB59" w:sz="8" w:space="0"/>
        </w:tcBorders>
      </w:tcPr>
    </w:tblStylePr>
    <w:tblStylePr w:type="band1Vert">
      <w:rPr>
        <w:rFonts w:cs="Times New Roman"/>
      </w:rPr>
      <w:tblPr>
        <w:tblLayout w:type="fixed"/>
      </w:tblPr>
      <w:tcPr>
        <w:shd w:val="clear" w:color="auto" w:fill="E6EED5"/>
      </w:tcPr>
    </w:tblStylePr>
    <w:tblStylePr w:type="band1Horz">
      <w:rPr>
        <w:rFonts w:cs="Times New Roman"/>
      </w:rPr>
      <w:tblPr>
        <w:tblLayout w:type="fixed"/>
      </w:tblPr>
      <w:tcPr>
        <w:shd w:val="clear" w:color="auto" w:fill="E6EED5"/>
      </w:tcPr>
    </w:tblStylePr>
  </w:style>
  <w:style w:type="table" w:styleId="76">
    <w:name w:val="Medium List 1 Accent 4"/>
    <w:basedOn w:val="35"/>
    <w:uiPriority w:val="99"/>
    <w:rPr>
      <w:color w:val="000000"/>
      <w:kern w:val="0"/>
      <w:sz w:val="20"/>
      <w:szCs w:val="20"/>
    </w:rPr>
    <w:tblPr>
      <w:tblBorders>
        <w:top w:val="single" w:color="8064A2" w:sz="8" w:space="0"/>
        <w:bottom w:val="single" w:color="8064A2" w:sz="8" w:space="0"/>
      </w:tblBorders>
      <w:tblLayout w:type="fixed"/>
      <w:tblCellMar>
        <w:top w:w="0" w:type="dxa"/>
        <w:left w:w="108" w:type="dxa"/>
        <w:bottom w:w="0" w:type="dxa"/>
        <w:right w:w="108" w:type="dxa"/>
      </w:tblCellMar>
    </w:tblPr>
    <w:tblStylePr w:type="firstRow">
      <w:rPr>
        <w:rFonts w:ascii="Calibri" w:hAnsi="Calibri" w:eastAsia="宋体" w:cs="Times New Roman"/>
      </w:rPr>
      <w:tblPr>
        <w:tblLayout w:type="fixed"/>
      </w:tblPr>
      <w:tcPr>
        <w:tcBorders>
          <w:top w:val="nil"/>
          <w:bottom w:val="single" w:color="8064A2" w:sz="8" w:space="0"/>
        </w:tcBorders>
      </w:tcPr>
    </w:tblStylePr>
    <w:tblStylePr w:type="lastRow">
      <w:rPr>
        <w:rFonts w:cs="Times New Roman"/>
        <w:b/>
        <w:bCs/>
        <w:color w:val="1F497D"/>
      </w:rPr>
      <w:tblPr>
        <w:tblLayout w:type="fixed"/>
      </w:tblPr>
      <w:tcPr>
        <w:tcBorders>
          <w:top w:val="single" w:color="8064A2" w:sz="8" w:space="0"/>
          <w:bottom w:val="single" w:color="8064A2" w:sz="8" w:space="0"/>
        </w:tcBorders>
      </w:tcPr>
    </w:tblStylePr>
    <w:tblStylePr w:type="firstCol">
      <w:rPr>
        <w:rFonts w:cs="Times New Roman"/>
        <w:b/>
        <w:bCs/>
      </w:rPr>
    </w:tblStylePr>
    <w:tblStylePr w:type="lastCol">
      <w:rPr>
        <w:rFonts w:cs="Times New Roman"/>
        <w:b/>
        <w:bCs/>
      </w:rPr>
      <w:tblPr>
        <w:tblLayout w:type="fixed"/>
      </w:tblPr>
      <w:tcPr>
        <w:tcBorders>
          <w:top w:val="single" w:color="8064A2" w:sz="8" w:space="0"/>
          <w:bottom w:val="single" w:color="8064A2" w:sz="8" w:space="0"/>
        </w:tcBorders>
      </w:tcPr>
    </w:tblStylePr>
    <w:tblStylePr w:type="band1Vert">
      <w:rPr>
        <w:rFonts w:cs="Times New Roman"/>
      </w:rPr>
      <w:tblPr>
        <w:tblLayout w:type="fixed"/>
      </w:tblPr>
      <w:tcPr>
        <w:shd w:val="clear" w:color="auto" w:fill="DFD8E8"/>
      </w:tcPr>
    </w:tblStylePr>
    <w:tblStylePr w:type="band1Horz">
      <w:rPr>
        <w:rFonts w:cs="Times New Roman"/>
      </w:rPr>
      <w:tblPr>
        <w:tblLayout w:type="fixed"/>
      </w:tblPr>
      <w:tcPr>
        <w:shd w:val="clear" w:color="auto" w:fill="DFD8E8"/>
      </w:tcPr>
    </w:tblStylePr>
  </w:style>
  <w:style w:type="table" w:styleId="77">
    <w:name w:val="Medium List 1 Accent 5"/>
    <w:basedOn w:val="35"/>
    <w:uiPriority w:val="99"/>
    <w:rPr>
      <w:color w:val="000000"/>
      <w:kern w:val="0"/>
      <w:sz w:val="20"/>
      <w:szCs w:val="20"/>
    </w:rPr>
    <w:tblPr>
      <w:tblBorders>
        <w:top w:val="single" w:color="4BACC6" w:sz="8" w:space="0"/>
        <w:bottom w:val="single" w:color="4BACC6" w:sz="8" w:space="0"/>
      </w:tblBorders>
      <w:tblLayout w:type="fixed"/>
      <w:tblCellMar>
        <w:top w:w="0" w:type="dxa"/>
        <w:left w:w="108" w:type="dxa"/>
        <w:bottom w:w="0" w:type="dxa"/>
        <w:right w:w="108" w:type="dxa"/>
      </w:tblCellMar>
    </w:tblPr>
    <w:tblStylePr w:type="firstRow">
      <w:rPr>
        <w:rFonts w:ascii="Calibri" w:hAnsi="Calibri" w:eastAsia="宋体" w:cs="Times New Roman"/>
      </w:rPr>
      <w:tblPr>
        <w:tblLayout w:type="fixed"/>
      </w:tblPr>
      <w:tcPr>
        <w:tcBorders>
          <w:top w:val="nil"/>
          <w:bottom w:val="single" w:color="4BACC6" w:sz="8" w:space="0"/>
        </w:tcBorders>
      </w:tcPr>
    </w:tblStylePr>
    <w:tblStylePr w:type="lastRow">
      <w:rPr>
        <w:rFonts w:cs="Times New Roman"/>
        <w:b/>
        <w:bCs/>
        <w:color w:val="1F497D"/>
      </w:rPr>
      <w:tblPr>
        <w:tblLayout w:type="fixed"/>
      </w:tblPr>
      <w:tcPr>
        <w:tcBorders>
          <w:top w:val="single" w:color="4BACC6" w:sz="8" w:space="0"/>
          <w:bottom w:val="single" w:color="4BACC6" w:sz="8" w:space="0"/>
        </w:tcBorders>
      </w:tcPr>
    </w:tblStylePr>
    <w:tblStylePr w:type="firstCol">
      <w:rPr>
        <w:rFonts w:cs="Times New Roman"/>
        <w:b/>
        <w:bCs/>
      </w:rPr>
    </w:tblStylePr>
    <w:tblStylePr w:type="lastCol">
      <w:rPr>
        <w:rFonts w:cs="Times New Roman"/>
        <w:b/>
        <w:bCs/>
      </w:rPr>
      <w:tblPr>
        <w:tblLayout w:type="fixed"/>
      </w:tblPr>
      <w:tcPr>
        <w:tcBorders>
          <w:top w:val="single" w:color="4BACC6" w:sz="8" w:space="0"/>
          <w:bottom w:val="single" w:color="4BACC6" w:sz="8" w:space="0"/>
        </w:tcBorders>
      </w:tcPr>
    </w:tblStylePr>
    <w:tblStylePr w:type="band1Vert">
      <w:rPr>
        <w:rFonts w:cs="Times New Roman"/>
      </w:rPr>
      <w:tblPr>
        <w:tblLayout w:type="fixed"/>
      </w:tblPr>
      <w:tcPr>
        <w:shd w:val="clear" w:color="auto" w:fill="D2EAF1"/>
      </w:tcPr>
    </w:tblStylePr>
    <w:tblStylePr w:type="band1Horz">
      <w:rPr>
        <w:rFonts w:cs="Times New Roman"/>
      </w:rPr>
      <w:tblPr>
        <w:tblLayout w:type="fixed"/>
      </w:tblPr>
      <w:tcPr>
        <w:shd w:val="clear" w:color="auto" w:fill="D2EAF1"/>
      </w:tcPr>
    </w:tblStylePr>
  </w:style>
  <w:style w:type="table" w:styleId="78">
    <w:name w:val="Medium List 1 Accent 6"/>
    <w:basedOn w:val="35"/>
    <w:uiPriority w:val="99"/>
    <w:rPr>
      <w:color w:val="000000"/>
      <w:kern w:val="0"/>
      <w:sz w:val="20"/>
      <w:szCs w:val="20"/>
    </w:rPr>
    <w:tblPr>
      <w:tblBorders>
        <w:top w:val="single" w:color="F79646" w:sz="8" w:space="0"/>
        <w:bottom w:val="single" w:color="F79646" w:sz="8" w:space="0"/>
      </w:tblBorders>
      <w:tblLayout w:type="fixed"/>
      <w:tblCellMar>
        <w:top w:w="0" w:type="dxa"/>
        <w:left w:w="108" w:type="dxa"/>
        <w:bottom w:w="0" w:type="dxa"/>
        <w:right w:w="108" w:type="dxa"/>
      </w:tblCellMar>
    </w:tblPr>
    <w:tblStylePr w:type="firstRow">
      <w:rPr>
        <w:rFonts w:ascii="Calibri" w:hAnsi="Calibri" w:eastAsia="宋体" w:cs="Times New Roman"/>
      </w:rPr>
      <w:tblPr>
        <w:tblLayout w:type="fixed"/>
      </w:tblPr>
      <w:tcPr>
        <w:tcBorders>
          <w:top w:val="nil"/>
          <w:bottom w:val="single" w:color="F79646" w:sz="8" w:space="0"/>
        </w:tcBorders>
      </w:tcPr>
    </w:tblStylePr>
    <w:tblStylePr w:type="lastRow">
      <w:rPr>
        <w:rFonts w:cs="Times New Roman"/>
        <w:b/>
        <w:bCs/>
        <w:color w:val="1F497D"/>
      </w:rPr>
      <w:tblPr>
        <w:tblLayout w:type="fixed"/>
      </w:tblPr>
      <w:tcPr>
        <w:tcBorders>
          <w:top w:val="single" w:color="F79646" w:sz="8" w:space="0"/>
          <w:bottom w:val="single" w:color="F79646" w:sz="8" w:space="0"/>
        </w:tcBorders>
      </w:tcPr>
    </w:tblStylePr>
    <w:tblStylePr w:type="firstCol">
      <w:rPr>
        <w:rFonts w:cs="Times New Roman"/>
        <w:b/>
        <w:bCs/>
      </w:rPr>
    </w:tblStylePr>
    <w:tblStylePr w:type="lastCol">
      <w:rPr>
        <w:rFonts w:cs="Times New Roman"/>
        <w:b/>
        <w:bCs/>
      </w:rPr>
      <w:tblPr>
        <w:tblLayout w:type="fixed"/>
      </w:tblPr>
      <w:tcPr>
        <w:tcBorders>
          <w:top w:val="single" w:color="F79646" w:sz="8" w:space="0"/>
          <w:bottom w:val="single" w:color="F79646" w:sz="8" w:space="0"/>
        </w:tcBorders>
      </w:tcPr>
    </w:tblStylePr>
    <w:tblStylePr w:type="band1Vert">
      <w:rPr>
        <w:rFonts w:cs="Times New Roman"/>
      </w:rPr>
      <w:tblPr>
        <w:tblLayout w:type="fixed"/>
      </w:tblPr>
      <w:tcPr>
        <w:shd w:val="clear" w:color="auto" w:fill="FDE4D0"/>
      </w:tcPr>
    </w:tblStylePr>
    <w:tblStylePr w:type="band1Horz">
      <w:rPr>
        <w:rFonts w:cs="Times New Roman"/>
      </w:rPr>
      <w:tblPr>
        <w:tblLayout w:type="fixed"/>
      </w:tblPr>
      <w:tcPr>
        <w:shd w:val="clear" w:color="auto" w:fill="FDE4D0"/>
      </w:tcPr>
    </w:tblStylePr>
  </w:style>
  <w:style w:type="table" w:styleId="79">
    <w:name w:val="Medium List 2"/>
    <w:basedOn w:val="35"/>
    <w:uiPriority w:val="99"/>
    <w:rPr>
      <w:rFonts w:ascii="Calibri" w:hAnsi="Calibri"/>
      <w:color w:val="000000"/>
      <w:kern w:val="0"/>
      <w:sz w:val="20"/>
      <w:szCs w:val="20"/>
    </w:rPr>
    <w:tblPr>
      <w:tblBorders>
        <w:top w:val="single" w:color="000000" w:sz="8" w:space="0"/>
        <w:left w:val="single" w:color="000000" w:sz="8" w:space="0"/>
        <w:bottom w:val="single" w:color="000000" w:sz="8" w:space="0"/>
        <w:right w:val="single" w:color="000000" w:sz="8" w:space="0"/>
      </w:tblBorders>
      <w:tblLayout w:type="fixed"/>
      <w:tblCellMar>
        <w:top w:w="0" w:type="dxa"/>
        <w:left w:w="108" w:type="dxa"/>
        <w:bottom w:w="0" w:type="dxa"/>
        <w:right w:w="108" w:type="dxa"/>
      </w:tblCellMar>
    </w:tblPr>
    <w:tblStylePr w:type="firstRow">
      <w:rPr>
        <w:rFonts w:cs="Times New Roman"/>
        <w:sz w:val="24"/>
        <w:szCs w:val="24"/>
      </w:rPr>
      <w:tblPr>
        <w:tblLayout w:type="fixed"/>
      </w:tblPr>
      <w:tcPr>
        <w:tcBorders>
          <w:top w:val="nil"/>
          <w:left w:val="nil"/>
          <w:bottom w:val="single" w:color="000000" w:sz="24" w:space="0"/>
          <w:right w:val="nil"/>
          <w:insideH w:val="nil"/>
          <w:insideV w:val="nil"/>
        </w:tcBorders>
        <w:shd w:val="clear" w:color="auto" w:fill="A8D7AE"/>
      </w:tcPr>
    </w:tblStylePr>
    <w:tblStylePr w:type="lastRow">
      <w:rPr>
        <w:rFonts w:cs="Times New Roman"/>
      </w:rPr>
      <w:tblPr>
        <w:tblLayout w:type="fixed"/>
      </w:tblPr>
      <w:tcPr>
        <w:tcBorders>
          <w:top w:val="single" w:color="000000" w:sz="8" w:space="0"/>
          <w:left w:val="nil"/>
          <w:bottom w:val="nil"/>
          <w:right w:val="nil"/>
          <w:insideH w:val="nil"/>
          <w:insideV w:val="nil"/>
        </w:tcBorders>
        <w:shd w:val="clear" w:color="auto" w:fill="A8D7AE"/>
      </w:tcPr>
    </w:tblStylePr>
    <w:tblStylePr w:type="firstCol">
      <w:rPr>
        <w:rFonts w:cs="Times New Roman"/>
      </w:rPr>
      <w:tblPr>
        <w:tblLayout w:type="fixed"/>
      </w:tblPr>
      <w:tcPr>
        <w:tcBorders>
          <w:top w:val="nil"/>
          <w:left w:val="nil"/>
          <w:bottom w:val="nil"/>
          <w:right w:val="single" w:color="000000" w:sz="8" w:space="0"/>
          <w:insideH w:val="nil"/>
          <w:insideV w:val="nil"/>
        </w:tcBorders>
        <w:shd w:val="clear" w:color="auto" w:fill="A8D7AE"/>
      </w:tcPr>
    </w:tblStylePr>
    <w:tblStylePr w:type="lastCol">
      <w:rPr>
        <w:rFonts w:cs="Times New Roman"/>
      </w:rPr>
      <w:tblPr>
        <w:tblLayout w:type="fixed"/>
      </w:tblPr>
      <w:tcPr>
        <w:tcBorders>
          <w:top w:val="nil"/>
          <w:left w:val="single" w:color="000000" w:sz="8" w:space="0"/>
          <w:bottom w:val="nil"/>
          <w:right w:val="nil"/>
          <w:insideH w:val="nil"/>
          <w:insideV w:val="nil"/>
        </w:tcBorders>
        <w:shd w:val="clear" w:color="auto" w:fill="A8D7AE"/>
      </w:tcPr>
    </w:tblStylePr>
    <w:tblStylePr w:type="band1Vert">
      <w:rPr>
        <w:rFonts w:cs="Times New Roman"/>
      </w:rPr>
      <w:tblPr>
        <w:tblLayout w:type="fixed"/>
      </w:tblPr>
      <w:tcPr>
        <w:tcBorders>
          <w:left w:val="nil"/>
          <w:right w:val="nil"/>
          <w:insideH w:val="nil"/>
          <w:insideV w:val="nil"/>
        </w:tcBorders>
        <w:shd w:val="clear" w:color="auto" w:fill="C0C0C0"/>
      </w:tcPr>
    </w:tblStylePr>
    <w:tblStylePr w:type="band1Horz">
      <w:rPr>
        <w:rFonts w:cs="Times New Roman"/>
      </w:rPr>
      <w:tblPr>
        <w:tblLayout w:type="fixed"/>
      </w:tblPr>
      <w:tcPr>
        <w:tcBorders>
          <w:top w:val="nil"/>
          <w:bottom w:val="nil"/>
          <w:insideH w:val="nil"/>
          <w:insideV w:val="nil"/>
        </w:tcBorders>
        <w:shd w:val="clear" w:color="auto" w:fill="C0C0C0"/>
      </w:tcPr>
    </w:tblStylePr>
    <w:tblStylePr w:type="nwCell">
      <w:rPr>
        <w:rFonts w:cs="Times New Roman"/>
      </w:rPr>
      <w:tblPr>
        <w:tblLayout w:type="fixed"/>
      </w:tblPr>
      <w:tcPr>
        <w:shd w:val="clear" w:color="auto" w:fill="A8D7AE"/>
      </w:tcPr>
    </w:tblStylePr>
    <w:tblStylePr w:type="swCell">
      <w:rPr>
        <w:rFonts w:cs="Times New Roman"/>
      </w:rPr>
      <w:tblPr>
        <w:tblLayout w:type="fixed"/>
      </w:tblPr>
      <w:tcPr>
        <w:tcBorders>
          <w:top w:val="nil"/>
        </w:tcBorders>
      </w:tcPr>
    </w:tblStylePr>
  </w:style>
  <w:style w:type="table" w:styleId="80">
    <w:name w:val="Medium List 2 Accent 1"/>
    <w:basedOn w:val="35"/>
    <w:uiPriority w:val="99"/>
    <w:rPr>
      <w:rFonts w:ascii="Calibri" w:hAnsi="Calibri"/>
      <w:color w:val="000000"/>
      <w:kern w:val="0"/>
      <w:sz w:val="20"/>
      <w:szCs w:val="20"/>
    </w:rPr>
    <w:tblPr>
      <w:tblBorders>
        <w:top w:val="single" w:color="4F81BD" w:sz="8" w:space="0"/>
        <w:left w:val="single" w:color="4F81BD" w:sz="8" w:space="0"/>
        <w:bottom w:val="single" w:color="4F81BD" w:sz="8" w:space="0"/>
        <w:right w:val="single" w:color="4F81BD" w:sz="8" w:space="0"/>
      </w:tblBorders>
      <w:tblLayout w:type="fixed"/>
      <w:tblCellMar>
        <w:top w:w="0" w:type="dxa"/>
        <w:left w:w="108" w:type="dxa"/>
        <w:bottom w:w="0" w:type="dxa"/>
        <w:right w:w="108" w:type="dxa"/>
      </w:tblCellMar>
    </w:tblPr>
    <w:tblStylePr w:type="firstRow">
      <w:rPr>
        <w:rFonts w:cs="Times New Roman"/>
        <w:sz w:val="24"/>
        <w:szCs w:val="24"/>
      </w:rPr>
      <w:tblPr>
        <w:tblLayout w:type="fixed"/>
      </w:tblPr>
      <w:tcPr>
        <w:tcBorders>
          <w:top w:val="nil"/>
          <w:left w:val="nil"/>
          <w:bottom w:val="single" w:color="4F81BD" w:sz="24" w:space="0"/>
          <w:right w:val="nil"/>
          <w:insideH w:val="nil"/>
          <w:insideV w:val="nil"/>
        </w:tcBorders>
        <w:shd w:val="clear" w:color="auto" w:fill="A8D7AE"/>
      </w:tcPr>
    </w:tblStylePr>
    <w:tblStylePr w:type="lastRow">
      <w:rPr>
        <w:rFonts w:cs="Times New Roman"/>
      </w:rPr>
      <w:tblPr>
        <w:tblLayout w:type="fixed"/>
      </w:tblPr>
      <w:tcPr>
        <w:tcBorders>
          <w:top w:val="single" w:color="4F81BD" w:sz="8" w:space="0"/>
          <w:left w:val="nil"/>
          <w:bottom w:val="nil"/>
          <w:right w:val="nil"/>
          <w:insideH w:val="nil"/>
          <w:insideV w:val="nil"/>
        </w:tcBorders>
        <w:shd w:val="clear" w:color="auto" w:fill="A8D7AE"/>
      </w:tcPr>
    </w:tblStylePr>
    <w:tblStylePr w:type="firstCol">
      <w:rPr>
        <w:rFonts w:cs="Times New Roman"/>
      </w:rPr>
      <w:tblPr>
        <w:tblLayout w:type="fixed"/>
      </w:tblPr>
      <w:tcPr>
        <w:tcBorders>
          <w:top w:val="nil"/>
          <w:left w:val="nil"/>
          <w:bottom w:val="nil"/>
          <w:right w:val="single" w:color="4F81BD" w:sz="8" w:space="0"/>
          <w:insideH w:val="nil"/>
          <w:insideV w:val="nil"/>
        </w:tcBorders>
        <w:shd w:val="clear" w:color="auto" w:fill="A8D7AE"/>
      </w:tcPr>
    </w:tblStylePr>
    <w:tblStylePr w:type="lastCol">
      <w:rPr>
        <w:rFonts w:cs="Times New Roman"/>
      </w:rPr>
      <w:tblPr>
        <w:tblLayout w:type="fixed"/>
      </w:tblPr>
      <w:tcPr>
        <w:tcBorders>
          <w:top w:val="nil"/>
          <w:left w:val="single" w:color="4F81BD" w:sz="8" w:space="0"/>
          <w:bottom w:val="nil"/>
          <w:right w:val="nil"/>
          <w:insideH w:val="nil"/>
          <w:insideV w:val="nil"/>
        </w:tcBorders>
        <w:shd w:val="clear" w:color="auto" w:fill="A8D7AE"/>
      </w:tcPr>
    </w:tblStylePr>
    <w:tblStylePr w:type="band1Vert">
      <w:rPr>
        <w:rFonts w:cs="Times New Roman"/>
      </w:rPr>
      <w:tblPr>
        <w:tblLayout w:type="fixed"/>
      </w:tblPr>
      <w:tcPr>
        <w:tcBorders>
          <w:left w:val="nil"/>
          <w:right w:val="nil"/>
          <w:insideH w:val="nil"/>
          <w:insideV w:val="nil"/>
        </w:tcBorders>
        <w:shd w:val="clear" w:color="auto" w:fill="D3DFEE"/>
      </w:tcPr>
    </w:tblStylePr>
    <w:tblStylePr w:type="band1Horz">
      <w:rPr>
        <w:rFonts w:cs="Times New Roman"/>
      </w:rPr>
      <w:tblPr>
        <w:tblLayout w:type="fixed"/>
      </w:tblPr>
      <w:tcPr>
        <w:tcBorders>
          <w:top w:val="nil"/>
          <w:bottom w:val="nil"/>
          <w:insideH w:val="nil"/>
          <w:insideV w:val="nil"/>
        </w:tcBorders>
        <w:shd w:val="clear" w:color="auto" w:fill="D3DFEE"/>
      </w:tcPr>
    </w:tblStylePr>
    <w:tblStylePr w:type="nwCell">
      <w:rPr>
        <w:rFonts w:cs="Times New Roman"/>
      </w:rPr>
      <w:tblPr>
        <w:tblLayout w:type="fixed"/>
      </w:tblPr>
      <w:tcPr>
        <w:shd w:val="clear" w:color="auto" w:fill="A8D7AE"/>
      </w:tcPr>
    </w:tblStylePr>
    <w:tblStylePr w:type="swCell">
      <w:rPr>
        <w:rFonts w:cs="Times New Roman"/>
      </w:rPr>
      <w:tblPr>
        <w:tblLayout w:type="fixed"/>
      </w:tblPr>
      <w:tcPr>
        <w:tcBorders>
          <w:top w:val="nil"/>
        </w:tcBorders>
      </w:tcPr>
    </w:tblStylePr>
  </w:style>
  <w:style w:type="table" w:styleId="81">
    <w:name w:val="Medium List 2 Accent 2"/>
    <w:basedOn w:val="35"/>
    <w:uiPriority w:val="99"/>
    <w:rPr>
      <w:rFonts w:ascii="Calibri" w:hAnsi="Calibri"/>
      <w:color w:val="000000"/>
      <w:kern w:val="0"/>
      <w:sz w:val="20"/>
      <w:szCs w:val="20"/>
    </w:rPr>
    <w:tblPr>
      <w:tblBorders>
        <w:top w:val="single" w:color="C0504D" w:sz="8" w:space="0"/>
        <w:left w:val="single" w:color="C0504D" w:sz="8" w:space="0"/>
        <w:bottom w:val="single" w:color="C0504D" w:sz="8" w:space="0"/>
        <w:right w:val="single" w:color="C0504D" w:sz="8" w:space="0"/>
      </w:tblBorders>
      <w:tblLayout w:type="fixed"/>
      <w:tblCellMar>
        <w:top w:w="0" w:type="dxa"/>
        <w:left w:w="108" w:type="dxa"/>
        <w:bottom w:w="0" w:type="dxa"/>
        <w:right w:w="108" w:type="dxa"/>
      </w:tblCellMar>
    </w:tblPr>
    <w:tblStylePr w:type="firstRow">
      <w:rPr>
        <w:rFonts w:cs="Times New Roman"/>
        <w:sz w:val="24"/>
        <w:szCs w:val="24"/>
      </w:rPr>
      <w:tblPr>
        <w:tblLayout w:type="fixed"/>
      </w:tblPr>
      <w:tcPr>
        <w:tcBorders>
          <w:top w:val="nil"/>
          <w:left w:val="nil"/>
          <w:bottom w:val="single" w:color="C0504D" w:sz="24" w:space="0"/>
          <w:right w:val="nil"/>
          <w:insideH w:val="nil"/>
          <w:insideV w:val="nil"/>
        </w:tcBorders>
        <w:shd w:val="clear" w:color="auto" w:fill="A8D7AE"/>
      </w:tcPr>
    </w:tblStylePr>
    <w:tblStylePr w:type="lastRow">
      <w:rPr>
        <w:rFonts w:cs="Times New Roman"/>
      </w:rPr>
      <w:tblPr>
        <w:tblLayout w:type="fixed"/>
      </w:tblPr>
      <w:tcPr>
        <w:tcBorders>
          <w:top w:val="single" w:color="C0504D" w:sz="8" w:space="0"/>
          <w:left w:val="nil"/>
          <w:bottom w:val="nil"/>
          <w:right w:val="nil"/>
          <w:insideH w:val="nil"/>
          <w:insideV w:val="nil"/>
        </w:tcBorders>
        <w:shd w:val="clear" w:color="auto" w:fill="A8D7AE"/>
      </w:tcPr>
    </w:tblStylePr>
    <w:tblStylePr w:type="firstCol">
      <w:rPr>
        <w:rFonts w:cs="Times New Roman"/>
      </w:rPr>
      <w:tblPr>
        <w:tblLayout w:type="fixed"/>
      </w:tblPr>
      <w:tcPr>
        <w:tcBorders>
          <w:top w:val="nil"/>
          <w:left w:val="nil"/>
          <w:bottom w:val="nil"/>
          <w:right w:val="single" w:color="C0504D" w:sz="8" w:space="0"/>
          <w:insideH w:val="nil"/>
          <w:insideV w:val="nil"/>
        </w:tcBorders>
        <w:shd w:val="clear" w:color="auto" w:fill="A8D7AE"/>
      </w:tcPr>
    </w:tblStylePr>
    <w:tblStylePr w:type="lastCol">
      <w:rPr>
        <w:rFonts w:cs="Times New Roman"/>
      </w:rPr>
      <w:tblPr>
        <w:tblLayout w:type="fixed"/>
      </w:tblPr>
      <w:tcPr>
        <w:tcBorders>
          <w:top w:val="nil"/>
          <w:left w:val="single" w:color="C0504D" w:sz="8" w:space="0"/>
          <w:bottom w:val="nil"/>
          <w:right w:val="nil"/>
          <w:insideH w:val="nil"/>
          <w:insideV w:val="nil"/>
        </w:tcBorders>
        <w:shd w:val="clear" w:color="auto" w:fill="A8D7AE"/>
      </w:tcPr>
    </w:tblStylePr>
    <w:tblStylePr w:type="band1Vert">
      <w:rPr>
        <w:rFonts w:cs="Times New Roman"/>
      </w:rPr>
      <w:tblPr>
        <w:tblLayout w:type="fixed"/>
      </w:tblPr>
      <w:tcPr>
        <w:tcBorders>
          <w:left w:val="nil"/>
          <w:right w:val="nil"/>
          <w:insideH w:val="nil"/>
          <w:insideV w:val="nil"/>
        </w:tcBorders>
        <w:shd w:val="clear" w:color="auto" w:fill="EFD3D2"/>
      </w:tcPr>
    </w:tblStylePr>
    <w:tblStylePr w:type="band1Horz">
      <w:rPr>
        <w:rFonts w:cs="Times New Roman"/>
      </w:rPr>
      <w:tblPr>
        <w:tblLayout w:type="fixed"/>
      </w:tblPr>
      <w:tcPr>
        <w:tcBorders>
          <w:top w:val="nil"/>
          <w:bottom w:val="nil"/>
          <w:insideH w:val="nil"/>
          <w:insideV w:val="nil"/>
        </w:tcBorders>
        <w:shd w:val="clear" w:color="auto" w:fill="EFD3D2"/>
      </w:tcPr>
    </w:tblStylePr>
    <w:tblStylePr w:type="nwCell">
      <w:rPr>
        <w:rFonts w:cs="Times New Roman"/>
      </w:rPr>
      <w:tblPr>
        <w:tblLayout w:type="fixed"/>
      </w:tblPr>
      <w:tcPr>
        <w:shd w:val="clear" w:color="auto" w:fill="A8D7AE"/>
      </w:tcPr>
    </w:tblStylePr>
    <w:tblStylePr w:type="swCell">
      <w:rPr>
        <w:rFonts w:cs="Times New Roman"/>
      </w:rPr>
      <w:tblPr>
        <w:tblLayout w:type="fixed"/>
      </w:tblPr>
      <w:tcPr>
        <w:tcBorders>
          <w:top w:val="nil"/>
        </w:tcBorders>
      </w:tcPr>
    </w:tblStylePr>
  </w:style>
  <w:style w:type="table" w:styleId="82">
    <w:name w:val="Medium List 2 Accent 3"/>
    <w:basedOn w:val="35"/>
    <w:uiPriority w:val="99"/>
    <w:rPr>
      <w:rFonts w:ascii="Calibri" w:hAnsi="Calibri"/>
      <w:color w:val="000000"/>
      <w:kern w:val="0"/>
      <w:sz w:val="20"/>
      <w:szCs w:val="20"/>
    </w:rPr>
    <w:tblPr>
      <w:tblBorders>
        <w:top w:val="single" w:color="9BBB59" w:sz="8" w:space="0"/>
        <w:left w:val="single" w:color="9BBB59" w:sz="8" w:space="0"/>
        <w:bottom w:val="single" w:color="9BBB59" w:sz="8" w:space="0"/>
        <w:right w:val="single" w:color="9BBB59" w:sz="8" w:space="0"/>
      </w:tblBorders>
      <w:tblLayout w:type="fixed"/>
      <w:tblCellMar>
        <w:top w:w="0" w:type="dxa"/>
        <w:left w:w="108" w:type="dxa"/>
        <w:bottom w:w="0" w:type="dxa"/>
        <w:right w:w="108" w:type="dxa"/>
      </w:tblCellMar>
    </w:tblPr>
    <w:tblStylePr w:type="firstRow">
      <w:rPr>
        <w:rFonts w:cs="Times New Roman"/>
        <w:sz w:val="24"/>
        <w:szCs w:val="24"/>
      </w:rPr>
      <w:tblPr>
        <w:tblLayout w:type="fixed"/>
      </w:tblPr>
      <w:tcPr>
        <w:tcBorders>
          <w:top w:val="nil"/>
          <w:left w:val="nil"/>
          <w:bottom w:val="single" w:color="9BBB59" w:sz="24" w:space="0"/>
          <w:right w:val="nil"/>
          <w:insideH w:val="nil"/>
          <w:insideV w:val="nil"/>
        </w:tcBorders>
        <w:shd w:val="clear" w:color="auto" w:fill="A8D7AE"/>
      </w:tcPr>
    </w:tblStylePr>
    <w:tblStylePr w:type="lastRow">
      <w:rPr>
        <w:rFonts w:cs="Times New Roman"/>
      </w:rPr>
      <w:tblPr>
        <w:tblLayout w:type="fixed"/>
      </w:tblPr>
      <w:tcPr>
        <w:tcBorders>
          <w:top w:val="single" w:color="9BBB59" w:sz="8" w:space="0"/>
          <w:left w:val="nil"/>
          <w:bottom w:val="nil"/>
          <w:right w:val="nil"/>
          <w:insideH w:val="nil"/>
          <w:insideV w:val="nil"/>
        </w:tcBorders>
        <w:shd w:val="clear" w:color="auto" w:fill="A8D7AE"/>
      </w:tcPr>
    </w:tblStylePr>
    <w:tblStylePr w:type="firstCol">
      <w:rPr>
        <w:rFonts w:cs="Times New Roman"/>
      </w:rPr>
      <w:tblPr>
        <w:tblLayout w:type="fixed"/>
      </w:tblPr>
      <w:tcPr>
        <w:tcBorders>
          <w:top w:val="nil"/>
          <w:left w:val="nil"/>
          <w:bottom w:val="nil"/>
          <w:right w:val="single" w:color="9BBB59" w:sz="8" w:space="0"/>
          <w:insideH w:val="nil"/>
          <w:insideV w:val="nil"/>
        </w:tcBorders>
        <w:shd w:val="clear" w:color="auto" w:fill="A8D7AE"/>
      </w:tcPr>
    </w:tblStylePr>
    <w:tblStylePr w:type="lastCol">
      <w:rPr>
        <w:rFonts w:cs="Times New Roman"/>
      </w:rPr>
      <w:tblPr>
        <w:tblLayout w:type="fixed"/>
      </w:tblPr>
      <w:tcPr>
        <w:tcBorders>
          <w:top w:val="nil"/>
          <w:left w:val="single" w:color="9BBB59" w:sz="8" w:space="0"/>
          <w:bottom w:val="nil"/>
          <w:right w:val="nil"/>
          <w:insideH w:val="nil"/>
          <w:insideV w:val="nil"/>
        </w:tcBorders>
        <w:shd w:val="clear" w:color="auto" w:fill="A8D7AE"/>
      </w:tcPr>
    </w:tblStylePr>
    <w:tblStylePr w:type="band1Vert">
      <w:rPr>
        <w:rFonts w:cs="Times New Roman"/>
      </w:rPr>
      <w:tblPr>
        <w:tblLayout w:type="fixed"/>
      </w:tblPr>
      <w:tcPr>
        <w:tcBorders>
          <w:left w:val="nil"/>
          <w:right w:val="nil"/>
          <w:insideH w:val="nil"/>
          <w:insideV w:val="nil"/>
        </w:tcBorders>
        <w:shd w:val="clear" w:color="auto" w:fill="E6EED5"/>
      </w:tcPr>
    </w:tblStylePr>
    <w:tblStylePr w:type="band1Horz">
      <w:rPr>
        <w:rFonts w:cs="Times New Roman"/>
      </w:rPr>
      <w:tblPr>
        <w:tblLayout w:type="fixed"/>
      </w:tblPr>
      <w:tcPr>
        <w:tcBorders>
          <w:top w:val="nil"/>
          <w:bottom w:val="nil"/>
          <w:insideH w:val="nil"/>
          <w:insideV w:val="nil"/>
        </w:tcBorders>
        <w:shd w:val="clear" w:color="auto" w:fill="E6EED5"/>
      </w:tcPr>
    </w:tblStylePr>
    <w:tblStylePr w:type="nwCell">
      <w:rPr>
        <w:rFonts w:cs="Times New Roman"/>
      </w:rPr>
      <w:tblPr>
        <w:tblLayout w:type="fixed"/>
      </w:tblPr>
      <w:tcPr>
        <w:shd w:val="clear" w:color="auto" w:fill="A8D7AE"/>
      </w:tcPr>
    </w:tblStylePr>
    <w:tblStylePr w:type="swCell">
      <w:rPr>
        <w:rFonts w:cs="Times New Roman"/>
      </w:rPr>
      <w:tblPr>
        <w:tblLayout w:type="fixed"/>
      </w:tblPr>
      <w:tcPr>
        <w:tcBorders>
          <w:top w:val="nil"/>
        </w:tcBorders>
      </w:tcPr>
    </w:tblStylePr>
  </w:style>
  <w:style w:type="table" w:styleId="83">
    <w:name w:val="Medium List 2 Accent 4"/>
    <w:basedOn w:val="35"/>
    <w:uiPriority w:val="99"/>
    <w:rPr>
      <w:rFonts w:ascii="Calibri" w:hAnsi="Calibri"/>
      <w:color w:val="000000"/>
      <w:kern w:val="0"/>
      <w:sz w:val="20"/>
      <w:szCs w:val="20"/>
    </w:rPr>
    <w:tblPr>
      <w:tblBorders>
        <w:top w:val="single" w:color="8064A2" w:sz="8" w:space="0"/>
        <w:left w:val="single" w:color="8064A2" w:sz="8" w:space="0"/>
        <w:bottom w:val="single" w:color="8064A2" w:sz="8" w:space="0"/>
        <w:right w:val="single" w:color="8064A2" w:sz="8" w:space="0"/>
      </w:tblBorders>
      <w:tblLayout w:type="fixed"/>
      <w:tblCellMar>
        <w:top w:w="0" w:type="dxa"/>
        <w:left w:w="108" w:type="dxa"/>
        <w:bottom w:w="0" w:type="dxa"/>
        <w:right w:w="108" w:type="dxa"/>
      </w:tblCellMar>
    </w:tblPr>
    <w:tblStylePr w:type="firstRow">
      <w:rPr>
        <w:rFonts w:cs="Times New Roman"/>
        <w:sz w:val="24"/>
        <w:szCs w:val="24"/>
      </w:rPr>
      <w:tblPr>
        <w:tblLayout w:type="fixed"/>
      </w:tblPr>
      <w:tcPr>
        <w:tcBorders>
          <w:top w:val="nil"/>
          <w:left w:val="nil"/>
          <w:bottom w:val="single" w:color="8064A2" w:sz="24" w:space="0"/>
          <w:right w:val="nil"/>
          <w:insideH w:val="nil"/>
          <w:insideV w:val="nil"/>
        </w:tcBorders>
        <w:shd w:val="clear" w:color="auto" w:fill="A8D7AE"/>
      </w:tcPr>
    </w:tblStylePr>
    <w:tblStylePr w:type="lastRow">
      <w:rPr>
        <w:rFonts w:cs="Times New Roman"/>
      </w:rPr>
      <w:tblPr>
        <w:tblLayout w:type="fixed"/>
      </w:tblPr>
      <w:tcPr>
        <w:tcBorders>
          <w:top w:val="single" w:color="8064A2" w:sz="8" w:space="0"/>
          <w:left w:val="nil"/>
          <w:bottom w:val="nil"/>
          <w:right w:val="nil"/>
          <w:insideH w:val="nil"/>
          <w:insideV w:val="nil"/>
        </w:tcBorders>
        <w:shd w:val="clear" w:color="auto" w:fill="A8D7AE"/>
      </w:tcPr>
    </w:tblStylePr>
    <w:tblStylePr w:type="firstCol">
      <w:rPr>
        <w:rFonts w:cs="Times New Roman"/>
      </w:rPr>
      <w:tblPr>
        <w:tblLayout w:type="fixed"/>
      </w:tblPr>
      <w:tcPr>
        <w:tcBorders>
          <w:top w:val="nil"/>
          <w:left w:val="nil"/>
          <w:bottom w:val="nil"/>
          <w:right w:val="single" w:color="8064A2" w:sz="8" w:space="0"/>
          <w:insideH w:val="nil"/>
          <w:insideV w:val="nil"/>
        </w:tcBorders>
        <w:shd w:val="clear" w:color="auto" w:fill="A8D7AE"/>
      </w:tcPr>
    </w:tblStylePr>
    <w:tblStylePr w:type="lastCol">
      <w:rPr>
        <w:rFonts w:cs="Times New Roman"/>
      </w:rPr>
      <w:tblPr>
        <w:tblLayout w:type="fixed"/>
      </w:tblPr>
      <w:tcPr>
        <w:tcBorders>
          <w:top w:val="nil"/>
          <w:left w:val="single" w:color="8064A2" w:sz="8" w:space="0"/>
          <w:bottom w:val="nil"/>
          <w:right w:val="nil"/>
          <w:insideH w:val="nil"/>
          <w:insideV w:val="nil"/>
        </w:tcBorders>
        <w:shd w:val="clear" w:color="auto" w:fill="A8D7AE"/>
      </w:tcPr>
    </w:tblStylePr>
    <w:tblStylePr w:type="band1Vert">
      <w:rPr>
        <w:rFonts w:cs="Times New Roman"/>
      </w:rPr>
      <w:tblPr>
        <w:tblLayout w:type="fixed"/>
      </w:tblPr>
      <w:tcPr>
        <w:tcBorders>
          <w:left w:val="nil"/>
          <w:right w:val="nil"/>
          <w:insideH w:val="nil"/>
          <w:insideV w:val="nil"/>
        </w:tcBorders>
        <w:shd w:val="clear" w:color="auto" w:fill="DFD8E8"/>
      </w:tcPr>
    </w:tblStylePr>
    <w:tblStylePr w:type="band1Horz">
      <w:rPr>
        <w:rFonts w:cs="Times New Roman"/>
      </w:rPr>
      <w:tblPr>
        <w:tblLayout w:type="fixed"/>
      </w:tblPr>
      <w:tcPr>
        <w:tcBorders>
          <w:top w:val="nil"/>
          <w:bottom w:val="nil"/>
          <w:insideH w:val="nil"/>
          <w:insideV w:val="nil"/>
        </w:tcBorders>
        <w:shd w:val="clear" w:color="auto" w:fill="DFD8E8"/>
      </w:tcPr>
    </w:tblStylePr>
    <w:tblStylePr w:type="nwCell">
      <w:rPr>
        <w:rFonts w:cs="Times New Roman"/>
      </w:rPr>
      <w:tblPr>
        <w:tblLayout w:type="fixed"/>
      </w:tblPr>
      <w:tcPr>
        <w:shd w:val="clear" w:color="auto" w:fill="A8D7AE"/>
      </w:tcPr>
    </w:tblStylePr>
    <w:tblStylePr w:type="swCell">
      <w:rPr>
        <w:rFonts w:cs="Times New Roman"/>
      </w:rPr>
      <w:tblPr>
        <w:tblLayout w:type="fixed"/>
      </w:tblPr>
      <w:tcPr>
        <w:tcBorders>
          <w:top w:val="nil"/>
        </w:tcBorders>
      </w:tcPr>
    </w:tblStylePr>
  </w:style>
  <w:style w:type="table" w:styleId="84">
    <w:name w:val="Medium List 2 Accent 5"/>
    <w:basedOn w:val="35"/>
    <w:uiPriority w:val="99"/>
    <w:rPr>
      <w:rFonts w:ascii="Calibri" w:hAnsi="Calibri"/>
      <w:color w:val="000000"/>
      <w:kern w:val="0"/>
      <w:sz w:val="20"/>
      <w:szCs w:val="20"/>
    </w:rPr>
    <w:tblPr>
      <w:tblBorders>
        <w:top w:val="single" w:color="4BACC6" w:sz="8" w:space="0"/>
        <w:left w:val="single" w:color="4BACC6" w:sz="8" w:space="0"/>
        <w:bottom w:val="single" w:color="4BACC6" w:sz="8" w:space="0"/>
        <w:right w:val="single" w:color="4BACC6" w:sz="8" w:space="0"/>
      </w:tblBorders>
      <w:tblLayout w:type="fixed"/>
      <w:tblCellMar>
        <w:top w:w="0" w:type="dxa"/>
        <w:left w:w="108" w:type="dxa"/>
        <w:bottom w:w="0" w:type="dxa"/>
        <w:right w:w="108" w:type="dxa"/>
      </w:tblCellMar>
    </w:tblPr>
    <w:tblStylePr w:type="firstRow">
      <w:rPr>
        <w:rFonts w:cs="Times New Roman"/>
        <w:sz w:val="24"/>
        <w:szCs w:val="24"/>
      </w:rPr>
      <w:tblPr>
        <w:tblLayout w:type="fixed"/>
      </w:tblPr>
      <w:tcPr>
        <w:tcBorders>
          <w:top w:val="nil"/>
          <w:left w:val="nil"/>
          <w:bottom w:val="single" w:color="4BACC6" w:sz="24" w:space="0"/>
          <w:right w:val="nil"/>
          <w:insideH w:val="nil"/>
          <w:insideV w:val="nil"/>
        </w:tcBorders>
        <w:shd w:val="clear" w:color="auto" w:fill="A8D7AE"/>
      </w:tcPr>
    </w:tblStylePr>
    <w:tblStylePr w:type="lastRow">
      <w:rPr>
        <w:rFonts w:cs="Times New Roman"/>
      </w:rPr>
      <w:tblPr>
        <w:tblLayout w:type="fixed"/>
      </w:tblPr>
      <w:tcPr>
        <w:tcBorders>
          <w:top w:val="single" w:color="4BACC6" w:sz="8" w:space="0"/>
          <w:left w:val="nil"/>
          <w:bottom w:val="nil"/>
          <w:right w:val="nil"/>
          <w:insideH w:val="nil"/>
          <w:insideV w:val="nil"/>
        </w:tcBorders>
        <w:shd w:val="clear" w:color="auto" w:fill="A8D7AE"/>
      </w:tcPr>
    </w:tblStylePr>
    <w:tblStylePr w:type="firstCol">
      <w:rPr>
        <w:rFonts w:cs="Times New Roman"/>
      </w:rPr>
      <w:tblPr>
        <w:tblLayout w:type="fixed"/>
      </w:tblPr>
      <w:tcPr>
        <w:tcBorders>
          <w:top w:val="nil"/>
          <w:left w:val="nil"/>
          <w:bottom w:val="nil"/>
          <w:right w:val="single" w:color="4BACC6" w:sz="8" w:space="0"/>
          <w:insideH w:val="nil"/>
          <w:insideV w:val="nil"/>
        </w:tcBorders>
        <w:shd w:val="clear" w:color="auto" w:fill="A8D7AE"/>
      </w:tcPr>
    </w:tblStylePr>
    <w:tblStylePr w:type="lastCol">
      <w:rPr>
        <w:rFonts w:cs="Times New Roman"/>
      </w:rPr>
      <w:tblPr>
        <w:tblLayout w:type="fixed"/>
      </w:tblPr>
      <w:tcPr>
        <w:tcBorders>
          <w:top w:val="nil"/>
          <w:left w:val="single" w:color="4BACC6" w:sz="8" w:space="0"/>
          <w:bottom w:val="nil"/>
          <w:right w:val="nil"/>
          <w:insideH w:val="nil"/>
          <w:insideV w:val="nil"/>
        </w:tcBorders>
        <w:shd w:val="clear" w:color="auto" w:fill="A8D7AE"/>
      </w:tcPr>
    </w:tblStylePr>
    <w:tblStylePr w:type="band1Vert">
      <w:rPr>
        <w:rFonts w:cs="Times New Roman"/>
      </w:rPr>
      <w:tblPr>
        <w:tblLayout w:type="fixed"/>
      </w:tblPr>
      <w:tcPr>
        <w:tcBorders>
          <w:left w:val="nil"/>
          <w:right w:val="nil"/>
          <w:insideH w:val="nil"/>
          <w:insideV w:val="nil"/>
        </w:tcBorders>
        <w:shd w:val="clear" w:color="auto" w:fill="D2EAF1"/>
      </w:tcPr>
    </w:tblStylePr>
    <w:tblStylePr w:type="band1Horz">
      <w:rPr>
        <w:rFonts w:cs="Times New Roman"/>
      </w:rPr>
      <w:tblPr>
        <w:tblLayout w:type="fixed"/>
      </w:tblPr>
      <w:tcPr>
        <w:tcBorders>
          <w:top w:val="nil"/>
          <w:bottom w:val="nil"/>
          <w:insideH w:val="nil"/>
          <w:insideV w:val="nil"/>
        </w:tcBorders>
        <w:shd w:val="clear" w:color="auto" w:fill="D2EAF1"/>
      </w:tcPr>
    </w:tblStylePr>
    <w:tblStylePr w:type="nwCell">
      <w:rPr>
        <w:rFonts w:cs="Times New Roman"/>
      </w:rPr>
      <w:tblPr>
        <w:tblLayout w:type="fixed"/>
      </w:tblPr>
      <w:tcPr>
        <w:shd w:val="clear" w:color="auto" w:fill="A8D7AE"/>
      </w:tcPr>
    </w:tblStylePr>
    <w:tblStylePr w:type="swCell">
      <w:rPr>
        <w:rFonts w:cs="Times New Roman"/>
      </w:rPr>
      <w:tblPr>
        <w:tblLayout w:type="fixed"/>
      </w:tblPr>
      <w:tcPr>
        <w:tcBorders>
          <w:top w:val="nil"/>
        </w:tcBorders>
      </w:tcPr>
    </w:tblStylePr>
  </w:style>
  <w:style w:type="table" w:styleId="85">
    <w:name w:val="Medium List 2 Accent 6"/>
    <w:basedOn w:val="35"/>
    <w:uiPriority w:val="99"/>
    <w:rPr>
      <w:rFonts w:ascii="Calibri" w:hAnsi="Calibri"/>
      <w:color w:val="000000"/>
      <w:kern w:val="0"/>
      <w:sz w:val="20"/>
      <w:szCs w:val="20"/>
    </w:rPr>
    <w:tblPr>
      <w:tblBorders>
        <w:top w:val="single" w:color="F79646" w:sz="8" w:space="0"/>
        <w:left w:val="single" w:color="F79646" w:sz="8" w:space="0"/>
        <w:bottom w:val="single" w:color="F79646" w:sz="8" w:space="0"/>
        <w:right w:val="single" w:color="F79646" w:sz="8" w:space="0"/>
      </w:tblBorders>
      <w:tblLayout w:type="fixed"/>
      <w:tblCellMar>
        <w:top w:w="0" w:type="dxa"/>
        <w:left w:w="108" w:type="dxa"/>
        <w:bottom w:w="0" w:type="dxa"/>
        <w:right w:w="108" w:type="dxa"/>
      </w:tblCellMar>
    </w:tblPr>
    <w:tblStylePr w:type="firstRow">
      <w:rPr>
        <w:rFonts w:cs="Times New Roman"/>
        <w:sz w:val="24"/>
        <w:szCs w:val="24"/>
      </w:rPr>
      <w:tblPr>
        <w:tblLayout w:type="fixed"/>
      </w:tblPr>
      <w:tcPr>
        <w:tcBorders>
          <w:top w:val="nil"/>
          <w:left w:val="nil"/>
          <w:bottom w:val="single" w:color="F79646" w:sz="24" w:space="0"/>
          <w:right w:val="nil"/>
          <w:insideH w:val="nil"/>
          <w:insideV w:val="nil"/>
        </w:tcBorders>
        <w:shd w:val="clear" w:color="auto" w:fill="A8D7AE"/>
      </w:tcPr>
    </w:tblStylePr>
    <w:tblStylePr w:type="lastRow">
      <w:rPr>
        <w:rFonts w:cs="Times New Roman"/>
      </w:rPr>
      <w:tblPr>
        <w:tblLayout w:type="fixed"/>
      </w:tblPr>
      <w:tcPr>
        <w:tcBorders>
          <w:top w:val="single" w:color="F79646" w:sz="8" w:space="0"/>
          <w:left w:val="nil"/>
          <w:bottom w:val="nil"/>
          <w:right w:val="nil"/>
          <w:insideH w:val="nil"/>
          <w:insideV w:val="nil"/>
        </w:tcBorders>
        <w:shd w:val="clear" w:color="auto" w:fill="A8D7AE"/>
      </w:tcPr>
    </w:tblStylePr>
    <w:tblStylePr w:type="firstCol">
      <w:rPr>
        <w:rFonts w:cs="Times New Roman"/>
      </w:rPr>
      <w:tblPr>
        <w:tblLayout w:type="fixed"/>
      </w:tblPr>
      <w:tcPr>
        <w:tcBorders>
          <w:top w:val="nil"/>
          <w:left w:val="nil"/>
          <w:bottom w:val="nil"/>
          <w:right w:val="single" w:color="F79646" w:sz="8" w:space="0"/>
          <w:insideH w:val="nil"/>
          <w:insideV w:val="nil"/>
        </w:tcBorders>
        <w:shd w:val="clear" w:color="auto" w:fill="A8D7AE"/>
      </w:tcPr>
    </w:tblStylePr>
    <w:tblStylePr w:type="lastCol">
      <w:rPr>
        <w:rFonts w:cs="Times New Roman"/>
      </w:rPr>
      <w:tblPr>
        <w:tblLayout w:type="fixed"/>
      </w:tblPr>
      <w:tcPr>
        <w:tcBorders>
          <w:top w:val="nil"/>
          <w:left w:val="single" w:color="F79646" w:sz="8" w:space="0"/>
          <w:bottom w:val="nil"/>
          <w:right w:val="nil"/>
          <w:insideH w:val="nil"/>
          <w:insideV w:val="nil"/>
        </w:tcBorders>
        <w:shd w:val="clear" w:color="auto" w:fill="A8D7AE"/>
      </w:tcPr>
    </w:tblStylePr>
    <w:tblStylePr w:type="band1Vert">
      <w:rPr>
        <w:rFonts w:cs="Times New Roman"/>
      </w:rPr>
      <w:tblPr>
        <w:tblLayout w:type="fixed"/>
      </w:tblPr>
      <w:tcPr>
        <w:tcBorders>
          <w:left w:val="nil"/>
          <w:right w:val="nil"/>
          <w:insideH w:val="nil"/>
          <w:insideV w:val="nil"/>
        </w:tcBorders>
        <w:shd w:val="clear" w:color="auto" w:fill="FDE4D0"/>
      </w:tcPr>
    </w:tblStylePr>
    <w:tblStylePr w:type="band1Horz">
      <w:rPr>
        <w:rFonts w:cs="Times New Roman"/>
      </w:rPr>
      <w:tblPr>
        <w:tblLayout w:type="fixed"/>
      </w:tblPr>
      <w:tcPr>
        <w:tcBorders>
          <w:top w:val="nil"/>
          <w:bottom w:val="nil"/>
          <w:insideH w:val="nil"/>
          <w:insideV w:val="nil"/>
        </w:tcBorders>
        <w:shd w:val="clear" w:color="auto" w:fill="FDE4D0"/>
      </w:tcPr>
    </w:tblStylePr>
    <w:tblStylePr w:type="nwCell">
      <w:rPr>
        <w:rFonts w:cs="Times New Roman"/>
      </w:rPr>
      <w:tblPr>
        <w:tblLayout w:type="fixed"/>
      </w:tblPr>
      <w:tcPr>
        <w:shd w:val="clear" w:color="auto" w:fill="A8D7AE"/>
      </w:tcPr>
    </w:tblStylePr>
    <w:tblStylePr w:type="swCell">
      <w:rPr>
        <w:rFonts w:cs="Times New Roman"/>
      </w:rPr>
      <w:tblPr>
        <w:tblLayout w:type="fixed"/>
      </w:tblPr>
      <w:tcPr>
        <w:tcBorders>
          <w:top w:val="nil"/>
        </w:tcBorders>
      </w:tcPr>
    </w:tblStylePr>
  </w:style>
  <w:style w:type="table" w:styleId="86">
    <w:name w:val="Medium Grid 1"/>
    <w:basedOn w:val="35"/>
    <w:uiPriority w:val="99"/>
    <w:rPr>
      <w:kern w:val="0"/>
      <w:sz w:val="20"/>
      <w:szCs w:val="20"/>
    </w:rPr>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Layout w:type="fixed"/>
      <w:tblCellMar>
        <w:top w:w="0" w:type="dxa"/>
        <w:left w:w="108" w:type="dxa"/>
        <w:bottom w:w="0" w:type="dxa"/>
        <w:right w:w="108" w:type="dxa"/>
      </w:tblCellMar>
    </w:tblPr>
    <w:tcPr>
      <w:shd w:val="clear" w:color="auto" w:fill="C0C0C0"/>
    </w:tcPr>
    <w:tblStylePr w:type="firstRow">
      <w:rPr>
        <w:rFonts w:cs="Times New Roman"/>
        <w:b/>
        <w:bCs/>
      </w:rPr>
    </w:tblStylePr>
    <w:tblStylePr w:type="lastRow">
      <w:rPr>
        <w:rFonts w:cs="Times New Roman"/>
        <w:b/>
        <w:bCs/>
      </w:rPr>
      <w:tblPr>
        <w:tblLayout w:type="fixed"/>
      </w:tblPr>
      <w:tcPr>
        <w:tcBorders>
          <w:top w:val="single" w:color="404040" w:sz="18" w:space="0"/>
        </w:tcBorders>
      </w:tcPr>
    </w:tblStylePr>
    <w:tblStylePr w:type="firstCol">
      <w:rPr>
        <w:rFonts w:cs="Times New Roman"/>
        <w:b/>
        <w:bCs/>
      </w:rPr>
    </w:tblStylePr>
    <w:tblStylePr w:type="lastCol">
      <w:rPr>
        <w:rFonts w:cs="Times New Roman"/>
        <w:b/>
        <w:bCs/>
      </w:rPr>
    </w:tblStylePr>
    <w:tblStylePr w:type="band1Vert">
      <w:rPr>
        <w:rFonts w:cs="Times New Roman"/>
      </w:rPr>
      <w:tblPr>
        <w:tblLayout w:type="fixed"/>
      </w:tblPr>
      <w:tcPr>
        <w:shd w:val="clear" w:color="auto" w:fill="808080"/>
      </w:tcPr>
    </w:tblStylePr>
    <w:tblStylePr w:type="band1Horz">
      <w:rPr>
        <w:rFonts w:cs="Times New Roman"/>
      </w:rPr>
      <w:tblPr>
        <w:tblLayout w:type="fixed"/>
      </w:tblPr>
      <w:tcPr>
        <w:shd w:val="clear" w:color="auto" w:fill="808080"/>
      </w:tcPr>
    </w:tblStylePr>
  </w:style>
  <w:style w:type="table" w:styleId="87">
    <w:name w:val="Medium Grid 1 Accent 1"/>
    <w:basedOn w:val="35"/>
    <w:uiPriority w:val="99"/>
    <w:rPr>
      <w:kern w:val="0"/>
      <w:sz w:val="20"/>
      <w:szCs w:val="20"/>
    </w:rPr>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Layout w:type="fixed"/>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blLayout w:type="fixed"/>
      </w:tblPr>
      <w:tcPr>
        <w:tcBorders>
          <w:top w:val="single" w:color="7BA0CD" w:sz="18" w:space="0"/>
        </w:tcBorders>
      </w:tcPr>
    </w:tblStylePr>
    <w:tblStylePr w:type="firstCol">
      <w:rPr>
        <w:rFonts w:cs="Times New Roman"/>
        <w:b/>
        <w:bCs/>
      </w:rPr>
    </w:tblStylePr>
    <w:tblStylePr w:type="lastCol">
      <w:rPr>
        <w:rFonts w:cs="Times New Roman"/>
        <w:b/>
        <w:bCs/>
      </w:rPr>
    </w:tblStylePr>
    <w:tblStylePr w:type="band1Vert">
      <w:rPr>
        <w:rFonts w:cs="Times New Roman"/>
      </w:rPr>
      <w:tblPr>
        <w:tblLayout w:type="fixed"/>
      </w:tblPr>
      <w:tcPr>
        <w:shd w:val="clear" w:color="auto" w:fill="A7BFDE"/>
      </w:tcPr>
    </w:tblStylePr>
    <w:tblStylePr w:type="band1Horz">
      <w:rPr>
        <w:rFonts w:cs="Times New Roman"/>
      </w:rPr>
      <w:tblPr>
        <w:tblLayout w:type="fixed"/>
      </w:tblPr>
      <w:tcPr>
        <w:shd w:val="clear" w:color="auto" w:fill="A7BFDE"/>
      </w:tcPr>
    </w:tblStylePr>
  </w:style>
  <w:style w:type="table" w:styleId="88">
    <w:name w:val="Medium Grid 1 Accent 2"/>
    <w:basedOn w:val="35"/>
    <w:uiPriority w:val="99"/>
    <w:rPr>
      <w:kern w:val="0"/>
      <w:sz w:val="20"/>
      <w:szCs w:val="20"/>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Layout w:type="fixed"/>
      <w:tblCellMar>
        <w:top w:w="0" w:type="dxa"/>
        <w:left w:w="108" w:type="dxa"/>
        <w:bottom w:w="0" w:type="dxa"/>
        <w:right w:w="108" w:type="dxa"/>
      </w:tblCellMar>
    </w:tblPr>
    <w:tcPr>
      <w:shd w:val="clear" w:color="auto" w:fill="EFD3D2"/>
    </w:tcPr>
    <w:tblStylePr w:type="firstRow">
      <w:rPr>
        <w:rFonts w:cs="Times New Roman"/>
        <w:b/>
        <w:bCs/>
      </w:rPr>
    </w:tblStylePr>
    <w:tblStylePr w:type="lastRow">
      <w:rPr>
        <w:rFonts w:cs="Times New Roman"/>
        <w:b/>
        <w:bCs/>
      </w:rPr>
      <w:tblPr>
        <w:tblLayout w:type="fixed"/>
      </w:tblPr>
      <w:tcPr>
        <w:tcBorders>
          <w:top w:val="single" w:color="CF7B79" w:sz="18" w:space="0"/>
        </w:tcBorders>
      </w:tcPr>
    </w:tblStylePr>
    <w:tblStylePr w:type="firstCol">
      <w:rPr>
        <w:rFonts w:cs="Times New Roman"/>
        <w:b/>
        <w:bCs/>
      </w:rPr>
    </w:tblStylePr>
    <w:tblStylePr w:type="lastCol">
      <w:rPr>
        <w:rFonts w:cs="Times New Roman"/>
        <w:b/>
        <w:bCs/>
      </w:rPr>
    </w:tblStylePr>
    <w:tblStylePr w:type="band1Vert">
      <w:rPr>
        <w:rFonts w:cs="Times New Roman"/>
      </w:rPr>
      <w:tblPr>
        <w:tblLayout w:type="fixed"/>
      </w:tblPr>
      <w:tcPr>
        <w:shd w:val="clear" w:color="auto" w:fill="DFA7A6"/>
      </w:tcPr>
    </w:tblStylePr>
    <w:tblStylePr w:type="band1Horz">
      <w:rPr>
        <w:rFonts w:cs="Times New Roman"/>
      </w:rPr>
      <w:tblPr>
        <w:tblLayout w:type="fixed"/>
      </w:tblPr>
      <w:tcPr>
        <w:shd w:val="clear" w:color="auto" w:fill="DFA7A6"/>
      </w:tcPr>
    </w:tblStylePr>
  </w:style>
  <w:style w:type="table" w:styleId="89">
    <w:name w:val="Medium Grid 1 Accent 3"/>
    <w:basedOn w:val="35"/>
    <w:uiPriority w:val="99"/>
    <w:rPr>
      <w:kern w:val="0"/>
      <w:sz w:val="20"/>
      <w:szCs w:val="20"/>
    </w:rPr>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Layout w:type="fixed"/>
      <w:tblCellMar>
        <w:top w:w="0" w:type="dxa"/>
        <w:left w:w="108" w:type="dxa"/>
        <w:bottom w:w="0" w:type="dxa"/>
        <w:right w:w="108" w:type="dxa"/>
      </w:tblCellMar>
    </w:tblPr>
    <w:tcPr>
      <w:shd w:val="clear" w:color="auto" w:fill="E6EED5"/>
    </w:tcPr>
    <w:tblStylePr w:type="firstRow">
      <w:rPr>
        <w:rFonts w:cs="Times New Roman"/>
        <w:b/>
        <w:bCs/>
      </w:rPr>
    </w:tblStylePr>
    <w:tblStylePr w:type="lastRow">
      <w:rPr>
        <w:rFonts w:cs="Times New Roman"/>
        <w:b/>
        <w:bCs/>
      </w:rPr>
      <w:tblPr>
        <w:tblLayout w:type="fixed"/>
      </w:tblPr>
      <w:tcPr>
        <w:tcBorders>
          <w:top w:val="single" w:color="B3CC82" w:sz="18" w:space="0"/>
        </w:tcBorders>
      </w:tcPr>
    </w:tblStylePr>
    <w:tblStylePr w:type="firstCol">
      <w:rPr>
        <w:rFonts w:cs="Times New Roman"/>
        <w:b/>
        <w:bCs/>
      </w:rPr>
    </w:tblStylePr>
    <w:tblStylePr w:type="lastCol">
      <w:rPr>
        <w:rFonts w:cs="Times New Roman"/>
        <w:b/>
        <w:bCs/>
      </w:rPr>
    </w:tblStylePr>
    <w:tblStylePr w:type="band1Vert">
      <w:rPr>
        <w:rFonts w:cs="Times New Roman"/>
      </w:rPr>
      <w:tblPr>
        <w:tblLayout w:type="fixed"/>
      </w:tblPr>
      <w:tcPr>
        <w:shd w:val="clear" w:color="auto" w:fill="CDDDAC"/>
      </w:tcPr>
    </w:tblStylePr>
    <w:tblStylePr w:type="band1Horz">
      <w:rPr>
        <w:rFonts w:cs="Times New Roman"/>
      </w:rPr>
      <w:tblPr>
        <w:tblLayout w:type="fixed"/>
      </w:tblPr>
      <w:tcPr>
        <w:shd w:val="clear" w:color="auto" w:fill="CDDDAC"/>
      </w:tcPr>
    </w:tblStylePr>
  </w:style>
  <w:style w:type="table" w:styleId="90">
    <w:name w:val="Medium Grid 1 Accent 4"/>
    <w:basedOn w:val="35"/>
    <w:uiPriority w:val="99"/>
    <w:rPr>
      <w:kern w:val="0"/>
      <w:sz w:val="20"/>
      <w:szCs w:val="20"/>
    </w:rPr>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Layout w:type="fixed"/>
      <w:tblCellMar>
        <w:top w:w="0" w:type="dxa"/>
        <w:left w:w="108" w:type="dxa"/>
        <w:bottom w:w="0" w:type="dxa"/>
        <w:right w:w="108" w:type="dxa"/>
      </w:tblCellMar>
    </w:tblPr>
    <w:tcPr>
      <w:shd w:val="clear" w:color="auto" w:fill="DFD8E8"/>
    </w:tcPr>
    <w:tblStylePr w:type="firstRow">
      <w:rPr>
        <w:rFonts w:cs="Times New Roman"/>
        <w:b/>
        <w:bCs/>
      </w:rPr>
    </w:tblStylePr>
    <w:tblStylePr w:type="lastRow">
      <w:rPr>
        <w:rFonts w:cs="Times New Roman"/>
        <w:b/>
        <w:bCs/>
      </w:rPr>
      <w:tblPr>
        <w:tblLayout w:type="fixed"/>
      </w:tblPr>
      <w:tcPr>
        <w:tcBorders>
          <w:top w:val="single" w:color="9F8AB9" w:sz="18" w:space="0"/>
        </w:tcBorders>
      </w:tcPr>
    </w:tblStylePr>
    <w:tblStylePr w:type="firstCol">
      <w:rPr>
        <w:rFonts w:cs="Times New Roman"/>
        <w:b/>
        <w:bCs/>
      </w:rPr>
    </w:tblStylePr>
    <w:tblStylePr w:type="lastCol">
      <w:rPr>
        <w:rFonts w:cs="Times New Roman"/>
        <w:b/>
        <w:bCs/>
      </w:rPr>
    </w:tblStylePr>
    <w:tblStylePr w:type="band1Vert">
      <w:rPr>
        <w:rFonts w:cs="Times New Roman"/>
      </w:rPr>
      <w:tblPr>
        <w:tblLayout w:type="fixed"/>
      </w:tblPr>
      <w:tcPr>
        <w:shd w:val="clear" w:color="auto" w:fill="BFB1D0"/>
      </w:tcPr>
    </w:tblStylePr>
    <w:tblStylePr w:type="band1Horz">
      <w:rPr>
        <w:rFonts w:cs="Times New Roman"/>
      </w:rPr>
      <w:tblPr>
        <w:tblLayout w:type="fixed"/>
      </w:tblPr>
      <w:tcPr>
        <w:shd w:val="clear" w:color="auto" w:fill="BFB1D0"/>
      </w:tcPr>
    </w:tblStylePr>
  </w:style>
  <w:style w:type="table" w:styleId="91">
    <w:name w:val="Medium Grid 1 Accent 5"/>
    <w:basedOn w:val="35"/>
    <w:uiPriority w:val="99"/>
    <w:rPr>
      <w:kern w:val="0"/>
      <w:sz w:val="20"/>
      <w:szCs w:val="20"/>
    </w:rPr>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Layout w:type="fixed"/>
      <w:tblCellMar>
        <w:top w:w="0" w:type="dxa"/>
        <w:left w:w="108" w:type="dxa"/>
        <w:bottom w:w="0" w:type="dxa"/>
        <w:right w:w="108" w:type="dxa"/>
      </w:tblCellMar>
    </w:tblPr>
    <w:tcPr>
      <w:shd w:val="clear" w:color="auto" w:fill="D2EAF1"/>
    </w:tcPr>
    <w:tblStylePr w:type="firstRow">
      <w:rPr>
        <w:rFonts w:cs="Times New Roman"/>
        <w:b/>
        <w:bCs/>
      </w:rPr>
    </w:tblStylePr>
    <w:tblStylePr w:type="lastRow">
      <w:rPr>
        <w:rFonts w:cs="Times New Roman"/>
        <w:b/>
        <w:bCs/>
      </w:rPr>
      <w:tblPr>
        <w:tblLayout w:type="fixed"/>
      </w:tblPr>
      <w:tcPr>
        <w:tcBorders>
          <w:top w:val="single" w:color="78C0D4" w:sz="18" w:space="0"/>
        </w:tcBorders>
      </w:tcPr>
    </w:tblStylePr>
    <w:tblStylePr w:type="firstCol">
      <w:rPr>
        <w:rFonts w:cs="Times New Roman"/>
        <w:b/>
        <w:bCs/>
      </w:rPr>
    </w:tblStylePr>
    <w:tblStylePr w:type="lastCol">
      <w:rPr>
        <w:rFonts w:cs="Times New Roman"/>
        <w:b/>
        <w:bCs/>
      </w:rPr>
    </w:tblStylePr>
    <w:tblStylePr w:type="band1Vert">
      <w:rPr>
        <w:rFonts w:cs="Times New Roman"/>
      </w:rPr>
      <w:tblPr>
        <w:tblLayout w:type="fixed"/>
      </w:tblPr>
      <w:tcPr>
        <w:shd w:val="clear" w:color="auto" w:fill="A5D5E2"/>
      </w:tcPr>
    </w:tblStylePr>
    <w:tblStylePr w:type="band1Horz">
      <w:rPr>
        <w:rFonts w:cs="Times New Roman"/>
      </w:rPr>
      <w:tblPr>
        <w:tblLayout w:type="fixed"/>
      </w:tblPr>
      <w:tcPr>
        <w:shd w:val="clear" w:color="auto" w:fill="A5D5E2"/>
      </w:tcPr>
    </w:tblStylePr>
  </w:style>
  <w:style w:type="table" w:styleId="92">
    <w:name w:val="Medium Grid 1 Accent 6"/>
    <w:basedOn w:val="35"/>
    <w:uiPriority w:val="99"/>
    <w:rPr>
      <w:kern w:val="0"/>
      <w:sz w:val="20"/>
      <w:szCs w:val="20"/>
    </w:rPr>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Layout w:type="fixed"/>
      <w:tblCellMar>
        <w:top w:w="0" w:type="dxa"/>
        <w:left w:w="108" w:type="dxa"/>
        <w:bottom w:w="0" w:type="dxa"/>
        <w:right w:w="108" w:type="dxa"/>
      </w:tblCellMar>
    </w:tblPr>
    <w:tcPr>
      <w:shd w:val="clear" w:color="auto" w:fill="FDE4D0"/>
    </w:tcPr>
    <w:tblStylePr w:type="firstRow">
      <w:rPr>
        <w:rFonts w:cs="Times New Roman"/>
        <w:b/>
        <w:bCs/>
      </w:rPr>
    </w:tblStylePr>
    <w:tblStylePr w:type="lastRow">
      <w:rPr>
        <w:rFonts w:cs="Times New Roman"/>
        <w:b/>
        <w:bCs/>
      </w:rPr>
      <w:tblPr>
        <w:tblLayout w:type="fixed"/>
      </w:tblPr>
      <w:tcPr>
        <w:tcBorders>
          <w:top w:val="single" w:color="F9B074" w:sz="18" w:space="0"/>
        </w:tcBorders>
      </w:tcPr>
    </w:tblStylePr>
    <w:tblStylePr w:type="firstCol">
      <w:rPr>
        <w:rFonts w:cs="Times New Roman"/>
        <w:b/>
        <w:bCs/>
      </w:rPr>
    </w:tblStylePr>
    <w:tblStylePr w:type="lastCol">
      <w:rPr>
        <w:rFonts w:cs="Times New Roman"/>
        <w:b/>
        <w:bCs/>
      </w:rPr>
    </w:tblStylePr>
    <w:tblStylePr w:type="band1Vert">
      <w:rPr>
        <w:rFonts w:cs="Times New Roman"/>
      </w:rPr>
      <w:tblPr>
        <w:tblLayout w:type="fixed"/>
      </w:tblPr>
      <w:tcPr>
        <w:shd w:val="clear" w:color="auto" w:fill="FBCAA2"/>
      </w:tcPr>
    </w:tblStylePr>
    <w:tblStylePr w:type="band1Horz">
      <w:rPr>
        <w:rFonts w:cs="Times New Roman"/>
      </w:rPr>
      <w:tblPr>
        <w:tblLayout w:type="fixed"/>
      </w:tblPr>
      <w:tcPr>
        <w:shd w:val="clear" w:color="auto" w:fill="FBCAA2"/>
      </w:tcPr>
    </w:tblStylePr>
  </w:style>
  <w:style w:type="table" w:styleId="93">
    <w:name w:val="Medium Grid 2"/>
    <w:basedOn w:val="35"/>
    <w:uiPriority w:val="99"/>
    <w:rPr>
      <w:rFonts w:ascii="Calibri" w:hAnsi="Calibri"/>
      <w:color w:val="000000"/>
      <w:kern w:val="0"/>
      <w:sz w:val="20"/>
      <w:szCs w:val="2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cPr>
      <w:shd w:val="clear" w:color="auto" w:fill="C0C0C0"/>
    </w:tcPr>
    <w:tblStylePr w:type="firstRow">
      <w:rPr>
        <w:rFonts w:cs="Times New Roman"/>
        <w:b/>
        <w:bCs/>
        <w:color w:val="000000"/>
      </w:rPr>
      <w:tblPr>
        <w:tblLayout w:type="fixed"/>
      </w:tblPr>
      <w:tcPr>
        <w:shd w:val="clear" w:color="auto" w:fill="E6E6E6"/>
      </w:tcPr>
    </w:tblStylePr>
    <w:tblStylePr w:type="lastRow">
      <w:rPr>
        <w:rFonts w:cs="Times New Roman"/>
        <w:b/>
        <w:bCs/>
        <w:color w:val="000000"/>
      </w:rPr>
      <w:tblPr>
        <w:tblLayout w:type="fixed"/>
      </w:tblPr>
      <w:tcPr>
        <w:tcBorders>
          <w:top w:val="single" w:color="000000" w:sz="12" w:space="0"/>
          <w:left w:val="nil"/>
          <w:bottom w:val="nil"/>
          <w:right w:val="nil"/>
          <w:insideH w:val="nil"/>
          <w:insideV w:val="nil"/>
        </w:tcBorders>
        <w:shd w:val="clear" w:color="auto" w:fill="A8D7AE"/>
      </w:tcPr>
    </w:tblStylePr>
    <w:tblStylePr w:type="firstCol">
      <w:rPr>
        <w:rFonts w:cs="Times New Roman"/>
        <w:b/>
        <w:bCs/>
        <w:color w:val="000000"/>
      </w:rPr>
      <w:tblPr>
        <w:tblLayout w:type="fixed"/>
      </w:tblPr>
      <w:tcPr>
        <w:tcBorders>
          <w:top w:val="nil"/>
          <w:left w:val="nil"/>
          <w:bottom w:val="nil"/>
          <w:right w:val="nil"/>
          <w:insideH w:val="nil"/>
          <w:insideV w:val="nil"/>
        </w:tcBorders>
        <w:shd w:val="clear" w:color="auto" w:fill="A8D7AE"/>
      </w:tcPr>
    </w:tblStylePr>
    <w:tblStylePr w:type="lastCol">
      <w:rPr>
        <w:rFonts w:cs="Times New Roman"/>
        <w:b w:val="0"/>
        <w:bCs w:val="0"/>
        <w:color w:val="000000"/>
      </w:rPr>
      <w:tblPr>
        <w:tblLayout w:type="fixed"/>
      </w:tblPr>
      <w:tcPr>
        <w:tcBorders>
          <w:top w:val="nil"/>
          <w:left w:val="nil"/>
          <w:bottom w:val="nil"/>
          <w:right w:val="nil"/>
          <w:insideH w:val="nil"/>
          <w:insideV w:val="nil"/>
        </w:tcBorders>
        <w:shd w:val="clear" w:color="auto" w:fill="CCCCCC"/>
      </w:tcPr>
    </w:tblStylePr>
    <w:tblStylePr w:type="band1Vert">
      <w:rPr>
        <w:rFonts w:cs="Times New Roman"/>
      </w:rPr>
      <w:tblPr>
        <w:tblLayout w:type="fixed"/>
      </w:tblPr>
      <w:tcPr>
        <w:shd w:val="clear" w:color="auto" w:fill="808080"/>
      </w:tcPr>
    </w:tblStylePr>
    <w:tblStylePr w:type="band1Horz">
      <w:rPr>
        <w:rFonts w:cs="Times New Roman"/>
      </w:rPr>
      <w:tblPr>
        <w:tblLayout w:type="fixed"/>
      </w:tblPr>
      <w:tcPr>
        <w:tcBorders>
          <w:insideH w:val="single" w:sz="6" w:space="0"/>
          <w:insideV w:val="single" w:sz="6" w:space="0"/>
        </w:tcBorders>
        <w:shd w:val="clear" w:color="auto" w:fill="808080"/>
      </w:tcPr>
    </w:tblStylePr>
    <w:tblStylePr w:type="nwCell">
      <w:rPr>
        <w:rFonts w:cs="Times New Roman"/>
      </w:rPr>
      <w:tblPr>
        <w:tblLayout w:type="fixed"/>
      </w:tblPr>
      <w:tcPr>
        <w:shd w:val="clear" w:color="auto" w:fill="A8D7AE"/>
      </w:tcPr>
    </w:tblStylePr>
  </w:style>
  <w:style w:type="table" w:styleId="94">
    <w:name w:val="Medium Grid 2 Accent 1"/>
    <w:basedOn w:val="35"/>
    <w:uiPriority w:val="99"/>
    <w:rPr>
      <w:rFonts w:ascii="Calibri" w:hAnsi="Calibri"/>
      <w:color w:val="000000"/>
      <w:kern w:val="0"/>
      <w:sz w:val="20"/>
      <w:szCs w:val="2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ayout w:type="fixed"/>
      <w:tblCellMar>
        <w:top w:w="0" w:type="dxa"/>
        <w:left w:w="108" w:type="dxa"/>
        <w:bottom w:w="0" w:type="dxa"/>
        <w:right w:w="108" w:type="dxa"/>
      </w:tblCellMar>
    </w:tblPr>
    <w:tcPr>
      <w:shd w:val="clear" w:color="auto" w:fill="D3DFEE"/>
    </w:tcPr>
    <w:tblStylePr w:type="firstRow">
      <w:rPr>
        <w:rFonts w:cs="Times New Roman"/>
        <w:b/>
        <w:bCs/>
        <w:color w:val="000000"/>
      </w:rPr>
      <w:tblPr>
        <w:tblLayout w:type="fixed"/>
      </w:tblPr>
      <w:tcPr>
        <w:shd w:val="clear" w:color="auto" w:fill="EDF2F8"/>
      </w:tcPr>
    </w:tblStylePr>
    <w:tblStylePr w:type="lastRow">
      <w:rPr>
        <w:rFonts w:cs="Times New Roman"/>
        <w:b/>
        <w:bCs/>
        <w:color w:val="000000"/>
      </w:rPr>
      <w:tblPr>
        <w:tblLayout w:type="fixed"/>
      </w:tblPr>
      <w:tcPr>
        <w:tcBorders>
          <w:top w:val="single" w:color="000000" w:sz="12" w:space="0"/>
          <w:left w:val="nil"/>
          <w:bottom w:val="nil"/>
          <w:right w:val="nil"/>
          <w:insideH w:val="nil"/>
          <w:insideV w:val="nil"/>
        </w:tcBorders>
        <w:shd w:val="clear" w:color="auto" w:fill="A8D7AE"/>
      </w:tcPr>
    </w:tblStylePr>
    <w:tblStylePr w:type="firstCol">
      <w:rPr>
        <w:rFonts w:cs="Times New Roman"/>
        <w:b/>
        <w:bCs/>
        <w:color w:val="000000"/>
      </w:rPr>
      <w:tblPr>
        <w:tblLayout w:type="fixed"/>
      </w:tblPr>
      <w:tcPr>
        <w:tcBorders>
          <w:top w:val="nil"/>
          <w:left w:val="nil"/>
          <w:bottom w:val="nil"/>
          <w:right w:val="nil"/>
          <w:insideH w:val="nil"/>
          <w:insideV w:val="nil"/>
        </w:tcBorders>
        <w:shd w:val="clear" w:color="auto" w:fill="A8D7AE"/>
      </w:tcPr>
    </w:tblStylePr>
    <w:tblStylePr w:type="lastCol">
      <w:rPr>
        <w:rFonts w:cs="Times New Roman"/>
        <w:b w:val="0"/>
        <w:bCs w:val="0"/>
        <w:color w:val="000000"/>
      </w:rPr>
      <w:tblPr>
        <w:tblLayout w:type="fixed"/>
      </w:tblPr>
      <w:tcPr>
        <w:tcBorders>
          <w:top w:val="nil"/>
          <w:left w:val="nil"/>
          <w:bottom w:val="nil"/>
          <w:right w:val="nil"/>
          <w:insideH w:val="nil"/>
          <w:insideV w:val="nil"/>
        </w:tcBorders>
        <w:shd w:val="clear" w:color="auto" w:fill="DBE5F1"/>
      </w:tcPr>
    </w:tblStylePr>
    <w:tblStylePr w:type="band1Vert">
      <w:rPr>
        <w:rFonts w:cs="Times New Roman"/>
      </w:rPr>
      <w:tblPr>
        <w:tblLayout w:type="fixed"/>
      </w:tblPr>
      <w:tcPr>
        <w:shd w:val="clear" w:color="auto" w:fill="A7BFDE"/>
      </w:tcPr>
    </w:tblStylePr>
    <w:tblStylePr w:type="band1Horz">
      <w:rPr>
        <w:rFonts w:cs="Times New Roman"/>
      </w:rPr>
      <w:tblPr>
        <w:tblLayout w:type="fixed"/>
      </w:tblPr>
      <w:tcPr>
        <w:tcBorders>
          <w:insideH w:val="single" w:sz="6" w:space="0"/>
          <w:insideV w:val="single" w:sz="6" w:space="0"/>
        </w:tcBorders>
        <w:shd w:val="clear" w:color="auto" w:fill="A7BFDE"/>
      </w:tcPr>
    </w:tblStylePr>
    <w:tblStylePr w:type="nwCell">
      <w:rPr>
        <w:rFonts w:cs="Times New Roman"/>
      </w:rPr>
      <w:tblPr>
        <w:tblLayout w:type="fixed"/>
      </w:tblPr>
      <w:tcPr>
        <w:shd w:val="clear" w:color="auto" w:fill="A8D7AE"/>
      </w:tcPr>
    </w:tblStylePr>
  </w:style>
  <w:style w:type="table" w:styleId="95">
    <w:name w:val="Medium Grid 2 Accent 2"/>
    <w:basedOn w:val="35"/>
    <w:uiPriority w:val="99"/>
    <w:rPr>
      <w:rFonts w:ascii="Calibri" w:hAnsi="Calibri"/>
      <w:color w:val="000000"/>
      <w:kern w:val="0"/>
      <w:sz w:val="20"/>
      <w:szCs w:val="2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Layout w:type="fixed"/>
      <w:tblCellMar>
        <w:top w:w="0" w:type="dxa"/>
        <w:left w:w="108" w:type="dxa"/>
        <w:bottom w:w="0" w:type="dxa"/>
        <w:right w:w="108" w:type="dxa"/>
      </w:tblCellMar>
    </w:tblPr>
    <w:tcPr>
      <w:shd w:val="clear" w:color="auto" w:fill="EFD3D2"/>
    </w:tcPr>
    <w:tblStylePr w:type="firstRow">
      <w:rPr>
        <w:rFonts w:cs="Times New Roman"/>
        <w:b/>
        <w:bCs/>
        <w:color w:val="000000"/>
      </w:rPr>
      <w:tblPr>
        <w:tblLayout w:type="fixed"/>
      </w:tblPr>
      <w:tcPr>
        <w:shd w:val="clear" w:color="auto" w:fill="F8EDED"/>
      </w:tcPr>
    </w:tblStylePr>
    <w:tblStylePr w:type="lastRow">
      <w:rPr>
        <w:rFonts w:cs="Times New Roman"/>
        <w:b/>
        <w:bCs/>
        <w:color w:val="000000"/>
      </w:rPr>
      <w:tblPr>
        <w:tblLayout w:type="fixed"/>
      </w:tblPr>
      <w:tcPr>
        <w:tcBorders>
          <w:top w:val="single" w:color="000000" w:sz="12" w:space="0"/>
          <w:left w:val="nil"/>
          <w:bottom w:val="nil"/>
          <w:right w:val="nil"/>
          <w:insideH w:val="nil"/>
          <w:insideV w:val="nil"/>
        </w:tcBorders>
        <w:shd w:val="clear" w:color="auto" w:fill="A8D7AE"/>
      </w:tcPr>
    </w:tblStylePr>
    <w:tblStylePr w:type="firstCol">
      <w:rPr>
        <w:rFonts w:cs="Times New Roman"/>
        <w:b/>
        <w:bCs/>
        <w:color w:val="000000"/>
      </w:rPr>
      <w:tblPr>
        <w:tblLayout w:type="fixed"/>
      </w:tblPr>
      <w:tcPr>
        <w:tcBorders>
          <w:top w:val="nil"/>
          <w:left w:val="nil"/>
          <w:bottom w:val="nil"/>
          <w:right w:val="nil"/>
          <w:insideH w:val="nil"/>
          <w:insideV w:val="nil"/>
        </w:tcBorders>
        <w:shd w:val="clear" w:color="auto" w:fill="A8D7AE"/>
      </w:tcPr>
    </w:tblStylePr>
    <w:tblStylePr w:type="lastCol">
      <w:rPr>
        <w:rFonts w:cs="Times New Roman"/>
        <w:b w:val="0"/>
        <w:bCs w:val="0"/>
        <w:color w:val="000000"/>
      </w:rPr>
      <w:tblPr>
        <w:tblLayout w:type="fixed"/>
      </w:tblPr>
      <w:tcPr>
        <w:tcBorders>
          <w:top w:val="nil"/>
          <w:left w:val="nil"/>
          <w:bottom w:val="nil"/>
          <w:right w:val="nil"/>
          <w:insideH w:val="nil"/>
          <w:insideV w:val="nil"/>
        </w:tcBorders>
        <w:shd w:val="clear" w:color="auto" w:fill="F2DBDB"/>
      </w:tcPr>
    </w:tblStylePr>
    <w:tblStylePr w:type="band1Vert">
      <w:rPr>
        <w:rFonts w:cs="Times New Roman"/>
      </w:rPr>
      <w:tblPr>
        <w:tblLayout w:type="fixed"/>
      </w:tblPr>
      <w:tcPr>
        <w:shd w:val="clear" w:color="auto" w:fill="DFA7A6"/>
      </w:tcPr>
    </w:tblStylePr>
    <w:tblStylePr w:type="band1Horz">
      <w:rPr>
        <w:rFonts w:cs="Times New Roman"/>
      </w:rPr>
      <w:tblPr>
        <w:tblLayout w:type="fixed"/>
      </w:tblPr>
      <w:tcPr>
        <w:tcBorders>
          <w:insideH w:val="single" w:sz="6" w:space="0"/>
          <w:insideV w:val="single" w:sz="6" w:space="0"/>
        </w:tcBorders>
        <w:shd w:val="clear" w:color="auto" w:fill="DFA7A6"/>
      </w:tcPr>
    </w:tblStylePr>
    <w:tblStylePr w:type="nwCell">
      <w:rPr>
        <w:rFonts w:cs="Times New Roman"/>
      </w:rPr>
      <w:tblPr>
        <w:tblLayout w:type="fixed"/>
      </w:tblPr>
      <w:tcPr>
        <w:shd w:val="clear" w:color="auto" w:fill="A8D7AE"/>
      </w:tcPr>
    </w:tblStylePr>
  </w:style>
  <w:style w:type="table" w:styleId="96">
    <w:name w:val="Medium Grid 2 Accent 3"/>
    <w:basedOn w:val="35"/>
    <w:uiPriority w:val="99"/>
    <w:rPr>
      <w:rFonts w:ascii="Calibri" w:hAnsi="Calibri"/>
      <w:color w:val="000000"/>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Layout w:type="fixed"/>
      <w:tblCellMar>
        <w:top w:w="0" w:type="dxa"/>
        <w:left w:w="108" w:type="dxa"/>
        <w:bottom w:w="0" w:type="dxa"/>
        <w:right w:w="108" w:type="dxa"/>
      </w:tblCellMar>
    </w:tblPr>
    <w:tcPr>
      <w:shd w:val="clear" w:color="auto" w:fill="E6EED5"/>
    </w:tcPr>
    <w:tblStylePr w:type="firstRow">
      <w:rPr>
        <w:rFonts w:cs="Times New Roman"/>
        <w:b/>
        <w:bCs/>
        <w:color w:val="000000"/>
      </w:rPr>
      <w:tblPr>
        <w:tblLayout w:type="fixed"/>
      </w:tblPr>
      <w:tcPr>
        <w:shd w:val="clear" w:color="auto" w:fill="F5F8EE"/>
      </w:tcPr>
    </w:tblStylePr>
    <w:tblStylePr w:type="lastRow">
      <w:rPr>
        <w:rFonts w:cs="Times New Roman"/>
        <w:b/>
        <w:bCs/>
        <w:color w:val="000000"/>
      </w:rPr>
      <w:tblPr>
        <w:tblLayout w:type="fixed"/>
      </w:tblPr>
      <w:tcPr>
        <w:tcBorders>
          <w:top w:val="single" w:color="000000" w:sz="12" w:space="0"/>
          <w:left w:val="nil"/>
          <w:bottom w:val="nil"/>
          <w:right w:val="nil"/>
          <w:insideH w:val="nil"/>
          <w:insideV w:val="nil"/>
        </w:tcBorders>
        <w:shd w:val="clear" w:color="auto" w:fill="A8D7AE"/>
      </w:tcPr>
    </w:tblStylePr>
    <w:tblStylePr w:type="firstCol">
      <w:rPr>
        <w:rFonts w:cs="Times New Roman"/>
        <w:b/>
        <w:bCs/>
        <w:color w:val="000000"/>
      </w:rPr>
      <w:tblPr>
        <w:tblLayout w:type="fixed"/>
      </w:tblPr>
      <w:tcPr>
        <w:tcBorders>
          <w:top w:val="nil"/>
          <w:left w:val="nil"/>
          <w:bottom w:val="nil"/>
          <w:right w:val="nil"/>
          <w:insideH w:val="nil"/>
          <w:insideV w:val="nil"/>
        </w:tcBorders>
        <w:shd w:val="clear" w:color="auto" w:fill="A8D7AE"/>
      </w:tcPr>
    </w:tblStylePr>
    <w:tblStylePr w:type="lastCol">
      <w:rPr>
        <w:rFonts w:cs="Times New Roman"/>
        <w:b w:val="0"/>
        <w:bCs w:val="0"/>
        <w:color w:val="000000"/>
      </w:rPr>
      <w:tblPr>
        <w:tblLayout w:type="fixed"/>
      </w:tblPr>
      <w:tcPr>
        <w:tcBorders>
          <w:top w:val="nil"/>
          <w:left w:val="nil"/>
          <w:bottom w:val="nil"/>
          <w:right w:val="nil"/>
          <w:insideH w:val="nil"/>
          <w:insideV w:val="nil"/>
        </w:tcBorders>
        <w:shd w:val="clear" w:color="auto" w:fill="EAF1DD"/>
      </w:tcPr>
    </w:tblStylePr>
    <w:tblStylePr w:type="band1Vert">
      <w:rPr>
        <w:rFonts w:cs="Times New Roman"/>
      </w:rPr>
      <w:tblPr>
        <w:tblLayout w:type="fixed"/>
      </w:tblPr>
      <w:tcPr>
        <w:shd w:val="clear" w:color="auto" w:fill="CDDDAC"/>
      </w:tcPr>
    </w:tblStylePr>
    <w:tblStylePr w:type="band1Horz">
      <w:rPr>
        <w:rFonts w:cs="Times New Roman"/>
      </w:rPr>
      <w:tblPr>
        <w:tblLayout w:type="fixed"/>
      </w:tblPr>
      <w:tcPr>
        <w:tcBorders>
          <w:insideH w:val="single" w:sz="6" w:space="0"/>
          <w:insideV w:val="single" w:sz="6" w:space="0"/>
        </w:tcBorders>
        <w:shd w:val="clear" w:color="auto" w:fill="CDDDAC"/>
      </w:tcPr>
    </w:tblStylePr>
    <w:tblStylePr w:type="nwCell">
      <w:rPr>
        <w:rFonts w:cs="Times New Roman"/>
      </w:rPr>
      <w:tblPr>
        <w:tblLayout w:type="fixed"/>
      </w:tblPr>
      <w:tcPr>
        <w:shd w:val="clear" w:color="auto" w:fill="A8D7AE"/>
      </w:tcPr>
    </w:tblStylePr>
  </w:style>
  <w:style w:type="table" w:styleId="97">
    <w:name w:val="Medium Grid 2 Accent 4"/>
    <w:basedOn w:val="35"/>
    <w:uiPriority w:val="99"/>
    <w:rPr>
      <w:rFonts w:ascii="Calibri" w:hAnsi="Calibri"/>
      <w:color w:val="000000"/>
      <w:kern w:val="0"/>
      <w:sz w:val="20"/>
      <w:szCs w:val="2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Layout w:type="fixed"/>
      <w:tblCellMar>
        <w:top w:w="0" w:type="dxa"/>
        <w:left w:w="108" w:type="dxa"/>
        <w:bottom w:w="0" w:type="dxa"/>
        <w:right w:w="108" w:type="dxa"/>
      </w:tblCellMar>
    </w:tblPr>
    <w:tcPr>
      <w:shd w:val="clear" w:color="auto" w:fill="DFD8E8"/>
    </w:tcPr>
    <w:tblStylePr w:type="firstRow">
      <w:rPr>
        <w:rFonts w:cs="Times New Roman"/>
        <w:b/>
        <w:bCs/>
        <w:color w:val="000000"/>
      </w:rPr>
      <w:tblPr>
        <w:tblLayout w:type="fixed"/>
      </w:tblPr>
      <w:tcPr>
        <w:shd w:val="clear" w:color="auto" w:fill="F2EFF6"/>
      </w:tcPr>
    </w:tblStylePr>
    <w:tblStylePr w:type="lastRow">
      <w:rPr>
        <w:rFonts w:cs="Times New Roman"/>
        <w:b/>
        <w:bCs/>
        <w:color w:val="000000"/>
      </w:rPr>
      <w:tblPr>
        <w:tblLayout w:type="fixed"/>
      </w:tblPr>
      <w:tcPr>
        <w:tcBorders>
          <w:top w:val="single" w:color="000000" w:sz="12" w:space="0"/>
          <w:left w:val="nil"/>
          <w:bottom w:val="nil"/>
          <w:right w:val="nil"/>
          <w:insideH w:val="nil"/>
          <w:insideV w:val="nil"/>
        </w:tcBorders>
        <w:shd w:val="clear" w:color="auto" w:fill="A8D7AE"/>
      </w:tcPr>
    </w:tblStylePr>
    <w:tblStylePr w:type="firstCol">
      <w:rPr>
        <w:rFonts w:cs="Times New Roman"/>
        <w:b/>
        <w:bCs/>
        <w:color w:val="000000"/>
      </w:rPr>
      <w:tblPr>
        <w:tblLayout w:type="fixed"/>
      </w:tblPr>
      <w:tcPr>
        <w:tcBorders>
          <w:top w:val="nil"/>
          <w:left w:val="nil"/>
          <w:bottom w:val="nil"/>
          <w:right w:val="nil"/>
          <w:insideH w:val="nil"/>
          <w:insideV w:val="nil"/>
        </w:tcBorders>
        <w:shd w:val="clear" w:color="auto" w:fill="A8D7AE"/>
      </w:tcPr>
    </w:tblStylePr>
    <w:tblStylePr w:type="lastCol">
      <w:rPr>
        <w:rFonts w:cs="Times New Roman"/>
        <w:b w:val="0"/>
        <w:bCs w:val="0"/>
        <w:color w:val="000000"/>
      </w:rPr>
      <w:tblPr>
        <w:tblLayout w:type="fixed"/>
      </w:tblPr>
      <w:tcPr>
        <w:tcBorders>
          <w:top w:val="nil"/>
          <w:left w:val="nil"/>
          <w:bottom w:val="nil"/>
          <w:right w:val="nil"/>
          <w:insideH w:val="nil"/>
          <w:insideV w:val="nil"/>
        </w:tcBorders>
        <w:shd w:val="clear" w:color="auto" w:fill="E5DFEC"/>
      </w:tcPr>
    </w:tblStylePr>
    <w:tblStylePr w:type="band1Vert">
      <w:rPr>
        <w:rFonts w:cs="Times New Roman"/>
      </w:rPr>
      <w:tblPr>
        <w:tblLayout w:type="fixed"/>
      </w:tblPr>
      <w:tcPr>
        <w:shd w:val="clear" w:color="auto" w:fill="BFB1D0"/>
      </w:tcPr>
    </w:tblStylePr>
    <w:tblStylePr w:type="band1Horz">
      <w:rPr>
        <w:rFonts w:cs="Times New Roman"/>
      </w:rPr>
      <w:tblPr>
        <w:tblLayout w:type="fixed"/>
      </w:tblPr>
      <w:tcPr>
        <w:tcBorders>
          <w:insideH w:val="single" w:sz="6" w:space="0"/>
          <w:insideV w:val="single" w:sz="6" w:space="0"/>
        </w:tcBorders>
        <w:shd w:val="clear" w:color="auto" w:fill="BFB1D0"/>
      </w:tcPr>
    </w:tblStylePr>
    <w:tblStylePr w:type="nwCell">
      <w:rPr>
        <w:rFonts w:cs="Times New Roman"/>
      </w:rPr>
      <w:tblPr>
        <w:tblLayout w:type="fixed"/>
      </w:tblPr>
      <w:tcPr>
        <w:shd w:val="clear" w:color="auto" w:fill="A8D7AE"/>
      </w:tcPr>
    </w:tblStylePr>
  </w:style>
  <w:style w:type="table" w:styleId="98">
    <w:name w:val="Medium Grid 2 Accent 5"/>
    <w:basedOn w:val="35"/>
    <w:uiPriority w:val="99"/>
    <w:rPr>
      <w:rFonts w:ascii="Calibri" w:hAnsi="Calibri"/>
      <w:color w:val="000000"/>
      <w:kern w:val="0"/>
      <w:sz w:val="20"/>
      <w:szCs w:val="2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108" w:type="dxa"/>
        <w:bottom w:w="0" w:type="dxa"/>
        <w:right w:w="108" w:type="dxa"/>
      </w:tblCellMar>
    </w:tblPr>
    <w:tcPr>
      <w:shd w:val="clear" w:color="auto" w:fill="D2EAF1"/>
    </w:tcPr>
    <w:tblStylePr w:type="firstRow">
      <w:rPr>
        <w:rFonts w:cs="Times New Roman"/>
        <w:b/>
        <w:bCs/>
        <w:color w:val="000000"/>
      </w:rPr>
      <w:tblPr>
        <w:tblLayout w:type="fixed"/>
      </w:tblPr>
      <w:tcPr>
        <w:shd w:val="clear" w:color="auto" w:fill="EDF6F9"/>
      </w:tcPr>
    </w:tblStylePr>
    <w:tblStylePr w:type="lastRow">
      <w:rPr>
        <w:rFonts w:cs="Times New Roman"/>
        <w:b/>
        <w:bCs/>
        <w:color w:val="000000"/>
      </w:rPr>
      <w:tblPr>
        <w:tblLayout w:type="fixed"/>
      </w:tblPr>
      <w:tcPr>
        <w:tcBorders>
          <w:top w:val="single" w:color="000000" w:sz="12" w:space="0"/>
          <w:left w:val="nil"/>
          <w:bottom w:val="nil"/>
          <w:right w:val="nil"/>
          <w:insideH w:val="nil"/>
          <w:insideV w:val="nil"/>
        </w:tcBorders>
        <w:shd w:val="clear" w:color="auto" w:fill="A8D7AE"/>
      </w:tcPr>
    </w:tblStylePr>
    <w:tblStylePr w:type="firstCol">
      <w:rPr>
        <w:rFonts w:cs="Times New Roman"/>
        <w:b/>
        <w:bCs/>
        <w:color w:val="000000"/>
      </w:rPr>
      <w:tblPr>
        <w:tblLayout w:type="fixed"/>
      </w:tblPr>
      <w:tcPr>
        <w:tcBorders>
          <w:top w:val="nil"/>
          <w:left w:val="nil"/>
          <w:bottom w:val="nil"/>
          <w:right w:val="nil"/>
          <w:insideH w:val="nil"/>
          <w:insideV w:val="nil"/>
        </w:tcBorders>
        <w:shd w:val="clear" w:color="auto" w:fill="A8D7AE"/>
      </w:tcPr>
    </w:tblStylePr>
    <w:tblStylePr w:type="lastCol">
      <w:rPr>
        <w:rFonts w:cs="Times New Roman"/>
        <w:b w:val="0"/>
        <w:bCs w:val="0"/>
        <w:color w:val="000000"/>
      </w:rPr>
      <w:tblPr>
        <w:tblLayout w:type="fixed"/>
      </w:tblPr>
      <w:tcPr>
        <w:tcBorders>
          <w:top w:val="nil"/>
          <w:left w:val="nil"/>
          <w:bottom w:val="nil"/>
          <w:right w:val="nil"/>
          <w:insideH w:val="nil"/>
          <w:insideV w:val="nil"/>
        </w:tcBorders>
        <w:shd w:val="clear" w:color="auto" w:fill="DAEEF3"/>
      </w:tcPr>
    </w:tblStylePr>
    <w:tblStylePr w:type="band1Vert">
      <w:rPr>
        <w:rFonts w:cs="Times New Roman"/>
      </w:rPr>
      <w:tblPr>
        <w:tblLayout w:type="fixed"/>
      </w:tblPr>
      <w:tcPr>
        <w:shd w:val="clear" w:color="auto" w:fill="A5D5E2"/>
      </w:tcPr>
    </w:tblStylePr>
    <w:tblStylePr w:type="band1Horz">
      <w:rPr>
        <w:rFonts w:cs="Times New Roman"/>
      </w:rPr>
      <w:tblPr>
        <w:tblLayout w:type="fixed"/>
      </w:tblPr>
      <w:tcPr>
        <w:tcBorders>
          <w:insideH w:val="single" w:sz="6" w:space="0"/>
          <w:insideV w:val="single" w:sz="6" w:space="0"/>
        </w:tcBorders>
        <w:shd w:val="clear" w:color="auto" w:fill="A5D5E2"/>
      </w:tcPr>
    </w:tblStylePr>
    <w:tblStylePr w:type="nwCell">
      <w:rPr>
        <w:rFonts w:cs="Times New Roman"/>
      </w:rPr>
      <w:tblPr>
        <w:tblLayout w:type="fixed"/>
      </w:tblPr>
      <w:tcPr>
        <w:shd w:val="clear" w:color="auto" w:fill="A8D7AE"/>
      </w:tcPr>
    </w:tblStylePr>
  </w:style>
  <w:style w:type="table" w:styleId="99">
    <w:name w:val="Medium Grid 2 Accent 6"/>
    <w:basedOn w:val="35"/>
    <w:uiPriority w:val="99"/>
    <w:rPr>
      <w:rFonts w:ascii="Calibri" w:hAnsi="Calibri"/>
      <w:color w:val="000000"/>
      <w:kern w:val="0"/>
      <w:sz w:val="20"/>
      <w:szCs w:val="2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Layout w:type="fixed"/>
      <w:tblCellMar>
        <w:top w:w="0" w:type="dxa"/>
        <w:left w:w="108" w:type="dxa"/>
        <w:bottom w:w="0" w:type="dxa"/>
        <w:right w:w="108" w:type="dxa"/>
      </w:tblCellMar>
    </w:tblPr>
    <w:tcPr>
      <w:shd w:val="clear" w:color="auto" w:fill="FDE4D0"/>
    </w:tcPr>
    <w:tblStylePr w:type="firstRow">
      <w:rPr>
        <w:rFonts w:cs="Times New Roman"/>
        <w:b/>
        <w:bCs/>
        <w:color w:val="000000"/>
      </w:rPr>
      <w:tblPr>
        <w:tblLayout w:type="fixed"/>
      </w:tblPr>
      <w:tcPr>
        <w:shd w:val="clear" w:color="auto" w:fill="FEF4EC"/>
      </w:tcPr>
    </w:tblStylePr>
    <w:tblStylePr w:type="lastRow">
      <w:rPr>
        <w:rFonts w:cs="Times New Roman"/>
        <w:b/>
        <w:bCs/>
        <w:color w:val="000000"/>
      </w:rPr>
      <w:tblPr>
        <w:tblLayout w:type="fixed"/>
      </w:tblPr>
      <w:tcPr>
        <w:tcBorders>
          <w:top w:val="single" w:color="000000" w:sz="12" w:space="0"/>
          <w:left w:val="nil"/>
          <w:bottom w:val="nil"/>
          <w:right w:val="nil"/>
          <w:insideH w:val="nil"/>
          <w:insideV w:val="nil"/>
        </w:tcBorders>
        <w:shd w:val="clear" w:color="auto" w:fill="A8D7AE"/>
      </w:tcPr>
    </w:tblStylePr>
    <w:tblStylePr w:type="firstCol">
      <w:rPr>
        <w:rFonts w:cs="Times New Roman"/>
        <w:b/>
        <w:bCs/>
        <w:color w:val="000000"/>
      </w:rPr>
      <w:tblPr>
        <w:tblLayout w:type="fixed"/>
      </w:tblPr>
      <w:tcPr>
        <w:tcBorders>
          <w:top w:val="nil"/>
          <w:left w:val="nil"/>
          <w:bottom w:val="nil"/>
          <w:right w:val="nil"/>
          <w:insideH w:val="nil"/>
          <w:insideV w:val="nil"/>
        </w:tcBorders>
        <w:shd w:val="clear" w:color="auto" w:fill="A8D7AE"/>
      </w:tcPr>
    </w:tblStylePr>
    <w:tblStylePr w:type="lastCol">
      <w:rPr>
        <w:rFonts w:cs="Times New Roman"/>
        <w:b w:val="0"/>
        <w:bCs w:val="0"/>
        <w:color w:val="000000"/>
      </w:rPr>
      <w:tblPr>
        <w:tblLayout w:type="fixed"/>
      </w:tblPr>
      <w:tcPr>
        <w:tcBorders>
          <w:top w:val="nil"/>
          <w:left w:val="nil"/>
          <w:bottom w:val="nil"/>
          <w:right w:val="nil"/>
          <w:insideH w:val="nil"/>
          <w:insideV w:val="nil"/>
        </w:tcBorders>
        <w:shd w:val="clear" w:color="auto" w:fill="FDE9D9"/>
      </w:tcPr>
    </w:tblStylePr>
    <w:tblStylePr w:type="band1Vert">
      <w:rPr>
        <w:rFonts w:cs="Times New Roman"/>
      </w:rPr>
      <w:tblPr>
        <w:tblLayout w:type="fixed"/>
      </w:tblPr>
      <w:tcPr>
        <w:shd w:val="clear" w:color="auto" w:fill="FBCAA2"/>
      </w:tcPr>
    </w:tblStylePr>
    <w:tblStylePr w:type="band1Horz">
      <w:rPr>
        <w:rFonts w:cs="Times New Roman"/>
      </w:rPr>
      <w:tblPr>
        <w:tblLayout w:type="fixed"/>
      </w:tblPr>
      <w:tcPr>
        <w:tcBorders>
          <w:insideH w:val="single" w:sz="6" w:space="0"/>
          <w:insideV w:val="single" w:sz="6" w:space="0"/>
        </w:tcBorders>
        <w:shd w:val="clear" w:color="auto" w:fill="FBCAA2"/>
      </w:tcPr>
    </w:tblStylePr>
    <w:tblStylePr w:type="nwCell">
      <w:rPr>
        <w:rFonts w:cs="Times New Roman"/>
      </w:rPr>
      <w:tblPr>
        <w:tblLayout w:type="fixed"/>
      </w:tblPr>
      <w:tcPr>
        <w:shd w:val="clear" w:color="auto" w:fill="A8D7AE"/>
      </w:tcPr>
    </w:tblStylePr>
  </w:style>
  <w:style w:type="table" w:styleId="100">
    <w:name w:val="Medium Grid 3"/>
    <w:basedOn w:val="35"/>
    <w:uiPriority w:val="99"/>
    <w:rPr>
      <w:kern w:val="0"/>
      <w:sz w:val="20"/>
      <w:szCs w:val="20"/>
    </w:rPr>
    <w:tblPr>
      <w:tblBorders>
        <w:top w:val="single" w:color="A8D7AE" w:sz="8" w:space="0"/>
        <w:left w:val="single" w:color="A8D7AE" w:sz="8" w:space="0"/>
        <w:bottom w:val="single" w:color="A8D7AE" w:sz="8" w:space="0"/>
        <w:right w:val="single" w:color="A8D7AE" w:sz="8" w:space="0"/>
        <w:insideH w:val="single" w:color="A8D7AE" w:sz="6" w:space="0"/>
        <w:insideV w:val="single" w:color="A8D7AE" w:sz="6" w:space="0"/>
      </w:tblBorders>
      <w:tblLayout w:type="fixed"/>
      <w:tblCellMar>
        <w:top w:w="0" w:type="dxa"/>
        <w:left w:w="108" w:type="dxa"/>
        <w:bottom w:w="0" w:type="dxa"/>
        <w:right w:w="108" w:type="dxa"/>
      </w:tblCellMar>
    </w:tblPr>
    <w:tcPr>
      <w:shd w:val="clear" w:color="auto" w:fill="C0C0C0"/>
    </w:tcPr>
    <w:tblStylePr w:type="firstRow">
      <w:rPr>
        <w:rFonts w:cs="Times New Roman"/>
        <w:b/>
        <w:bCs/>
        <w:i w:val="0"/>
        <w:iCs w:val="0"/>
        <w:color w:val="A8D7AE"/>
      </w:rPr>
      <w:tblPr>
        <w:tblLayout w:type="fixed"/>
      </w:tblPr>
      <w:tcPr>
        <w:tcBorders>
          <w:top w:val="single" w:color="A8D7AE" w:sz="8" w:space="0"/>
          <w:left w:val="single" w:color="A8D7AE" w:sz="8" w:space="0"/>
          <w:bottom w:val="single" w:color="A8D7AE" w:sz="24" w:space="0"/>
          <w:right w:val="single" w:color="A8D7AE" w:sz="8" w:space="0"/>
          <w:insideH w:val="nil"/>
          <w:insideV w:val="single" w:sz="8" w:space="0"/>
        </w:tcBorders>
        <w:shd w:val="clear" w:color="auto" w:fill="000000"/>
      </w:tcPr>
    </w:tblStylePr>
    <w:tblStylePr w:type="lastRow">
      <w:rPr>
        <w:rFonts w:cs="Times New Roman"/>
        <w:b/>
        <w:bCs/>
        <w:i w:val="0"/>
        <w:iCs w:val="0"/>
        <w:color w:val="A8D7AE"/>
      </w:rPr>
      <w:tblPr>
        <w:tblLayout w:type="fixed"/>
      </w:tblPr>
      <w:tcPr>
        <w:tcBorders>
          <w:top w:val="single" w:color="A8D7AE" w:sz="24" w:space="0"/>
          <w:left w:val="single" w:color="A8D7AE" w:sz="8" w:space="0"/>
          <w:bottom w:val="single" w:color="A8D7AE" w:sz="8" w:space="0"/>
          <w:right w:val="single" w:color="A8D7AE" w:sz="8" w:space="0"/>
          <w:insideH w:val="nil"/>
          <w:insideV w:val="single" w:sz="8" w:space="0"/>
        </w:tcBorders>
        <w:shd w:val="clear" w:color="auto" w:fill="000000"/>
      </w:tcPr>
    </w:tblStylePr>
    <w:tblStylePr w:type="firstCol">
      <w:rPr>
        <w:rFonts w:cs="Times New Roman"/>
        <w:b/>
        <w:bCs/>
        <w:i w:val="0"/>
        <w:iCs w:val="0"/>
        <w:color w:val="A8D7AE"/>
      </w:rPr>
      <w:tblPr>
        <w:tblLayout w:type="fixed"/>
      </w:tblPr>
      <w:tcPr>
        <w:tcBorders>
          <w:left w:val="single" w:color="A8D7AE" w:sz="8" w:space="0"/>
          <w:right w:val="single" w:color="A8D7AE" w:sz="24" w:space="0"/>
          <w:insideH w:val="nil"/>
          <w:insideV w:val="nil"/>
        </w:tcBorders>
        <w:shd w:val="clear" w:color="auto" w:fill="000000"/>
      </w:tcPr>
    </w:tblStylePr>
    <w:tblStylePr w:type="lastCol">
      <w:rPr>
        <w:rFonts w:cs="Times New Roman"/>
        <w:b/>
        <w:bCs/>
        <w:i w:val="0"/>
        <w:iCs w:val="0"/>
        <w:color w:val="A8D7AE"/>
      </w:rPr>
      <w:tblPr>
        <w:tblLayout w:type="fixed"/>
      </w:tblPr>
      <w:tcPr>
        <w:tcBorders>
          <w:top w:val="nil"/>
          <w:left w:val="single" w:color="A8D7AE" w:sz="24" w:space="0"/>
          <w:bottom w:val="nil"/>
          <w:right w:val="nil"/>
          <w:insideH w:val="nil"/>
          <w:insideV w:val="nil"/>
        </w:tcBorders>
        <w:shd w:val="clear" w:color="auto" w:fill="000000"/>
      </w:tcPr>
    </w:tblStylePr>
    <w:tblStylePr w:type="band1Vert">
      <w:rPr>
        <w:rFonts w:cs="Times New Roman"/>
      </w:rPr>
      <w:tblPr>
        <w:tblLayout w:type="fixed"/>
      </w:tblPr>
      <w:tcPr>
        <w:tcBorders>
          <w:top w:val="single" w:color="A8D7AE" w:sz="8" w:space="0"/>
          <w:left w:val="single" w:color="A8D7AE" w:sz="8" w:space="0"/>
          <w:bottom w:val="single" w:color="A8D7AE" w:sz="8" w:space="0"/>
          <w:right w:val="single" w:color="A8D7AE" w:sz="8" w:space="0"/>
          <w:insideH w:val="nil"/>
          <w:insideV w:val="nil"/>
        </w:tcBorders>
        <w:shd w:val="clear" w:color="auto" w:fill="808080"/>
      </w:tcPr>
    </w:tblStylePr>
    <w:tblStylePr w:type="band1Horz">
      <w:rPr>
        <w:rFonts w:cs="Times New Roman"/>
      </w:rPr>
      <w:tblPr>
        <w:tblLayout w:type="fixed"/>
      </w:tblPr>
      <w:tcPr>
        <w:tcBorders>
          <w:top w:val="single" w:color="A8D7AE" w:sz="8" w:space="0"/>
          <w:left w:val="single" w:color="A8D7AE" w:sz="8" w:space="0"/>
          <w:bottom w:val="single" w:color="A8D7AE" w:sz="8" w:space="0"/>
          <w:right w:val="single" w:color="A8D7AE" w:sz="8" w:space="0"/>
          <w:insideH w:val="single" w:sz="8" w:space="0"/>
          <w:insideV w:val="single" w:sz="8" w:space="0"/>
        </w:tcBorders>
        <w:shd w:val="clear" w:color="auto" w:fill="808080"/>
      </w:tcPr>
    </w:tblStylePr>
  </w:style>
  <w:style w:type="table" w:styleId="101">
    <w:name w:val="Medium Grid 3 Accent 1"/>
    <w:basedOn w:val="35"/>
    <w:uiPriority w:val="99"/>
    <w:rPr>
      <w:kern w:val="0"/>
      <w:sz w:val="20"/>
      <w:szCs w:val="20"/>
    </w:rPr>
    <w:tblPr>
      <w:tblBorders>
        <w:top w:val="single" w:color="A8D7AE" w:sz="8" w:space="0"/>
        <w:left w:val="single" w:color="A8D7AE" w:sz="8" w:space="0"/>
        <w:bottom w:val="single" w:color="A8D7AE" w:sz="8" w:space="0"/>
        <w:right w:val="single" w:color="A8D7AE" w:sz="8" w:space="0"/>
        <w:insideH w:val="single" w:color="A8D7AE" w:sz="6" w:space="0"/>
        <w:insideV w:val="single" w:color="A8D7AE" w:sz="6" w:space="0"/>
      </w:tblBorders>
      <w:tblLayout w:type="fixed"/>
      <w:tblCellMar>
        <w:top w:w="0" w:type="dxa"/>
        <w:left w:w="108" w:type="dxa"/>
        <w:bottom w:w="0" w:type="dxa"/>
        <w:right w:w="108" w:type="dxa"/>
      </w:tblCellMar>
    </w:tblPr>
    <w:tcPr>
      <w:shd w:val="clear" w:color="auto" w:fill="D3DFEE"/>
    </w:tcPr>
    <w:tblStylePr w:type="firstRow">
      <w:rPr>
        <w:rFonts w:cs="Times New Roman"/>
        <w:b/>
        <w:bCs/>
        <w:i w:val="0"/>
        <w:iCs w:val="0"/>
        <w:color w:val="A8D7AE"/>
      </w:rPr>
      <w:tblPr>
        <w:tblLayout w:type="fixed"/>
      </w:tblPr>
      <w:tcPr>
        <w:tcBorders>
          <w:top w:val="single" w:color="A8D7AE" w:sz="8" w:space="0"/>
          <w:left w:val="single" w:color="A8D7AE" w:sz="8" w:space="0"/>
          <w:bottom w:val="single" w:color="A8D7AE" w:sz="24" w:space="0"/>
          <w:right w:val="single" w:color="A8D7AE" w:sz="8" w:space="0"/>
          <w:insideH w:val="nil"/>
          <w:insideV w:val="single" w:sz="8" w:space="0"/>
        </w:tcBorders>
        <w:shd w:val="clear" w:color="auto" w:fill="4F81BD"/>
      </w:tcPr>
    </w:tblStylePr>
    <w:tblStylePr w:type="lastRow">
      <w:rPr>
        <w:rFonts w:cs="Times New Roman"/>
        <w:b/>
        <w:bCs/>
        <w:i w:val="0"/>
        <w:iCs w:val="0"/>
        <w:color w:val="A8D7AE"/>
      </w:rPr>
      <w:tblPr>
        <w:tblLayout w:type="fixed"/>
      </w:tblPr>
      <w:tcPr>
        <w:tcBorders>
          <w:top w:val="single" w:color="A8D7AE" w:sz="24" w:space="0"/>
          <w:left w:val="single" w:color="A8D7AE" w:sz="8" w:space="0"/>
          <w:bottom w:val="single" w:color="A8D7AE" w:sz="8" w:space="0"/>
          <w:right w:val="single" w:color="A8D7AE" w:sz="8" w:space="0"/>
          <w:insideH w:val="nil"/>
          <w:insideV w:val="single" w:sz="8" w:space="0"/>
        </w:tcBorders>
        <w:shd w:val="clear" w:color="auto" w:fill="4F81BD"/>
      </w:tcPr>
    </w:tblStylePr>
    <w:tblStylePr w:type="firstCol">
      <w:rPr>
        <w:rFonts w:cs="Times New Roman"/>
        <w:b/>
        <w:bCs/>
        <w:i w:val="0"/>
        <w:iCs w:val="0"/>
        <w:color w:val="A8D7AE"/>
      </w:rPr>
      <w:tblPr>
        <w:tblLayout w:type="fixed"/>
      </w:tblPr>
      <w:tcPr>
        <w:tcBorders>
          <w:left w:val="single" w:color="A8D7AE" w:sz="8" w:space="0"/>
          <w:right w:val="single" w:color="A8D7AE" w:sz="24" w:space="0"/>
          <w:insideH w:val="nil"/>
          <w:insideV w:val="nil"/>
        </w:tcBorders>
        <w:shd w:val="clear" w:color="auto" w:fill="4F81BD"/>
      </w:tcPr>
    </w:tblStylePr>
    <w:tblStylePr w:type="lastCol">
      <w:rPr>
        <w:rFonts w:cs="Times New Roman"/>
        <w:b/>
        <w:bCs/>
        <w:i w:val="0"/>
        <w:iCs w:val="0"/>
        <w:color w:val="A8D7AE"/>
      </w:rPr>
      <w:tblPr>
        <w:tblLayout w:type="fixed"/>
      </w:tblPr>
      <w:tcPr>
        <w:tcBorders>
          <w:top w:val="nil"/>
          <w:left w:val="single" w:color="A8D7AE" w:sz="24" w:space="0"/>
          <w:bottom w:val="nil"/>
          <w:right w:val="nil"/>
          <w:insideH w:val="nil"/>
          <w:insideV w:val="nil"/>
        </w:tcBorders>
        <w:shd w:val="clear" w:color="auto" w:fill="4F81BD"/>
      </w:tcPr>
    </w:tblStylePr>
    <w:tblStylePr w:type="band1Vert">
      <w:rPr>
        <w:rFonts w:cs="Times New Roman"/>
      </w:rPr>
      <w:tblPr>
        <w:tblLayout w:type="fixed"/>
      </w:tblPr>
      <w:tcPr>
        <w:tcBorders>
          <w:top w:val="single" w:color="A8D7AE" w:sz="8" w:space="0"/>
          <w:left w:val="single" w:color="A8D7AE" w:sz="8" w:space="0"/>
          <w:bottom w:val="single" w:color="A8D7AE" w:sz="8" w:space="0"/>
          <w:right w:val="single" w:color="A8D7AE" w:sz="8" w:space="0"/>
          <w:insideH w:val="nil"/>
          <w:insideV w:val="nil"/>
        </w:tcBorders>
        <w:shd w:val="clear" w:color="auto" w:fill="A7BFDE"/>
      </w:tcPr>
    </w:tblStylePr>
    <w:tblStylePr w:type="band1Horz">
      <w:rPr>
        <w:rFonts w:cs="Times New Roman"/>
      </w:rPr>
      <w:tblPr>
        <w:tblLayout w:type="fixed"/>
      </w:tblPr>
      <w:tcPr>
        <w:tcBorders>
          <w:top w:val="single" w:color="A8D7AE" w:sz="8" w:space="0"/>
          <w:left w:val="single" w:color="A8D7AE" w:sz="8" w:space="0"/>
          <w:bottom w:val="single" w:color="A8D7AE" w:sz="8" w:space="0"/>
          <w:right w:val="single" w:color="A8D7AE" w:sz="8" w:space="0"/>
          <w:insideH w:val="single" w:sz="8" w:space="0"/>
          <w:insideV w:val="single" w:sz="8" w:space="0"/>
        </w:tcBorders>
        <w:shd w:val="clear" w:color="auto" w:fill="A7BFDE"/>
      </w:tcPr>
    </w:tblStylePr>
  </w:style>
  <w:style w:type="table" w:styleId="102">
    <w:name w:val="Medium Grid 3 Accent 2"/>
    <w:basedOn w:val="35"/>
    <w:uiPriority w:val="99"/>
    <w:rPr>
      <w:kern w:val="0"/>
      <w:sz w:val="20"/>
      <w:szCs w:val="20"/>
    </w:rPr>
    <w:tblPr>
      <w:tblBorders>
        <w:top w:val="single" w:color="A8D7AE" w:sz="8" w:space="0"/>
        <w:left w:val="single" w:color="A8D7AE" w:sz="8" w:space="0"/>
        <w:bottom w:val="single" w:color="A8D7AE" w:sz="8" w:space="0"/>
        <w:right w:val="single" w:color="A8D7AE" w:sz="8" w:space="0"/>
        <w:insideH w:val="single" w:color="A8D7AE" w:sz="6" w:space="0"/>
        <w:insideV w:val="single" w:color="A8D7AE" w:sz="6" w:space="0"/>
      </w:tblBorders>
      <w:tblLayout w:type="fixed"/>
      <w:tblCellMar>
        <w:top w:w="0" w:type="dxa"/>
        <w:left w:w="108" w:type="dxa"/>
        <w:bottom w:w="0" w:type="dxa"/>
        <w:right w:w="108" w:type="dxa"/>
      </w:tblCellMar>
    </w:tblPr>
    <w:tcPr>
      <w:shd w:val="clear" w:color="auto" w:fill="EFD3D2"/>
    </w:tcPr>
    <w:tblStylePr w:type="firstRow">
      <w:rPr>
        <w:rFonts w:cs="Times New Roman"/>
        <w:b/>
        <w:bCs/>
        <w:i w:val="0"/>
        <w:iCs w:val="0"/>
        <w:color w:val="A8D7AE"/>
      </w:rPr>
      <w:tblPr>
        <w:tblLayout w:type="fixed"/>
      </w:tblPr>
      <w:tcPr>
        <w:tcBorders>
          <w:top w:val="single" w:color="A8D7AE" w:sz="8" w:space="0"/>
          <w:left w:val="single" w:color="A8D7AE" w:sz="8" w:space="0"/>
          <w:bottom w:val="single" w:color="A8D7AE" w:sz="24" w:space="0"/>
          <w:right w:val="single" w:color="A8D7AE" w:sz="8" w:space="0"/>
          <w:insideH w:val="nil"/>
          <w:insideV w:val="single" w:sz="8" w:space="0"/>
        </w:tcBorders>
        <w:shd w:val="clear" w:color="auto" w:fill="C0504D"/>
      </w:tcPr>
    </w:tblStylePr>
    <w:tblStylePr w:type="lastRow">
      <w:rPr>
        <w:rFonts w:cs="Times New Roman"/>
        <w:b/>
        <w:bCs/>
        <w:i w:val="0"/>
        <w:iCs w:val="0"/>
        <w:color w:val="A8D7AE"/>
      </w:rPr>
      <w:tblPr>
        <w:tblLayout w:type="fixed"/>
      </w:tblPr>
      <w:tcPr>
        <w:tcBorders>
          <w:top w:val="single" w:color="A8D7AE" w:sz="24" w:space="0"/>
          <w:left w:val="single" w:color="A8D7AE" w:sz="8" w:space="0"/>
          <w:bottom w:val="single" w:color="A8D7AE" w:sz="8" w:space="0"/>
          <w:right w:val="single" w:color="A8D7AE" w:sz="8" w:space="0"/>
          <w:insideH w:val="nil"/>
          <w:insideV w:val="single" w:sz="8" w:space="0"/>
        </w:tcBorders>
        <w:shd w:val="clear" w:color="auto" w:fill="C0504D"/>
      </w:tcPr>
    </w:tblStylePr>
    <w:tblStylePr w:type="firstCol">
      <w:rPr>
        <w:rFonts w:cs="Times New Roman"/>
        <w:b/>
        <w:bCs/>
        <w:i w:val="0"/>
        <w:iCs w:val="0"/>
        <w:color w:val="A8D7AE"/>
      </w:rPr>
      <w:tblPr>
        <w:tblLayout w:type="fixed"/>
      </w:tblPr>
      <w:tcPr>
        <w:tcBorders>
          <w:left w:val="single" w:color="A8D7AE" w:sz="8" w:space="0"/>
          <w:right w:val="single" w:color="A8D7AE" w:sz="24" w:space="0"/>
          <w:insideH w:val="nil"/>
          <w:insideV w:val="nil"/>
        </w:tcBorders>
        <w:shd w:val="clear" w:color="auto" w:fill="C0504D"/>
      </w:tcPr>
    </w:tblStylePr>
    <w:tblStylePr w:type="lastCol">
      <w:rPr>
        <w:rFonts w:cs="Times New Roman"/>
        <w:b/>
        <w:bCs/>
        <w:i w:val="0"/>
        <w:iCs w:val="0"/>
        <w:color w:val="A8D7AE"/>
      </w:rPr>
      <w:tblPr>
        <w:tblLayout w:type="fixed"/>
      </w:tblPr>
      <w:tcPr>
        <w:tcBorders>
          <w:top w:val="nil"/>
          <w:left w:val="single" w:color="A8D7AE" w:sz="24" w:space="0"/>
          <w:bottom w:val="nil"/>
          <w:right w:val="nil"/>
          <w:insideH w:val="nil"/>
          <w:insideV w:val="nil"/>
        </w:tcBorders>
        <w:shd w:val="clear" w:color="auto" w:fill="C0504D"/>
      </w:tcPr>
    </w:tblStylePr>
    <w:tblStylePr w:type="band1Vert">
      <w:rPr>
        <w:rFonts w:cs="Times New Roman"/>
      </w:rPr>
      <w:tblPr>
        <w:tblLayout w:type="fixed"/>
      </w:tblPr>
      <w:tcPr>
        <w:tcBorders>
          <w:top w:val="single" w:color="A8D7AE" w:sz="8" w:space="0"/>
          <w:left w:val="single" w:color="A8D7AE" w:sz="8" w:space="0"/>
          <w:bottom w:val="single" w:color="A8D7AE" w:sz="8" w:space="0"/>
          <w:right w:val="single" w:color="A8D7AE" w:sz="8" w:space="0"/>
          <w:insideH w:val="nil"/>
          <w:insideV w:val="nil"/>
        </w:tcBorders>
        <w:shd w:val="clear" w:color="auto" w:fill="DFA7A6"/>
      </w:tcPr>
    </w:tblStylePr>
    <w:tblStylePr w:type="band1Horz">
      <w:rPr>
        <w:rFonts w:cs="Times New Roman"/>
      </w:rPr>
      <w:tblPr>
        <w:tblLayout w:type="fixed"/>
      </w:tblPr>
      <w:tcPr>
        <w:tcBorders>
          <w:top w:val="single" w:color="A8D7AE" w:sz="8" w:space="0"/>
          <w:left w:val="single" w:color="A8D7AE" w:sz="8" w:space="0"/>
          <w:bottom w:val="single" w:color="A8D7AE" w:sz="8" w:space="0"/>
          <w:right w:val="single" w:color="A8D7AE" w:sz="8" w:space="0"/>
          <w:insideH w:val="single" w:sz="8" w:space="0"/>
          <w:insideV w:val="single" w:sz="8" w:space="0"/>
        </w:tcBorders>
        <w:shd w:val="clear" w:color="auto" w:fill="DFA7A6"/>
      </w:tcPr>
    </w:tblStylePr>
  </w:style>
  <w:style w:type="table" w:styleId="103">
    <w:name w:val="Medium Grid 3 Accent 3"/>
    <w:basedOn w:val="35"/>
    <w:uiPriority w:val="99"/>
    <w:rPr>
      <w:kern w:val="0"/>
      <w:sz w:val="20"/>
      <w:szCs w:val="20"/>
    </w:rPr>
    <w:tblPr>
      <w:tblBorders>
        <w:top w:val="single" w:color="A8D7AE" w:sz="8" w:space="0"/>
        <w:left w:val="single" w:color="A8D7AE" w:sz="8" w:space="0"/>
        <w:bottom w:val="single" w:color="A8D7AE" w:sz="8" w:space="0"/>
        <w:right w:val="single" w:color="A8D7AE" w:sz="8" w:space="0"/>
        <w:insideH w:val="single" w:color="A8D7AE" w:sz="6" w:space="0"/>
        <w:insideV w:val="single" w:color="A8D7AE" w:sz="6" w:space="0"/>
      </w:tblBorders>
      <w:tblLayout w:type="fixed"/>
      <w:tblCellMar>
        <w:top w:w="0" w:type="dxa"/>
        <w:left w:w="108" w:type="dxa"/>
        <w:bottom w:w="0" w:type="dxa"/>
        <w:right w:w="108" w:type="dxa"/>
      </w:tblCellMar>
    </w:tblPr>
    <w:tcPr>
      <w:shd w:val="clear" w:color="auto" w:fill="E6EED5"/>
    </w:tcPr>
    <w:tblStylePr w:type="firstRow">
      <w:rPr>
        <w:rFonts w:cs="Times New Roman"/>
        <w:b/>
        <w:bCs/>
        <w:i w:val="0"/>
        <w:iCs w:val="0"/>
        <w:color w:val="A8D7AE"/>
      </w:rPr>
      <w:tblPr>
        <w:tblLayout w:type="fixed"/>
      </w:tblPr>
      <w:tcPr>
        <w:tcBorders>
          <w:top w:val="single" w:color="A8D7AE" w:sz="8" w:space="0"/>
          <w:left w:val="single" w:color="A8D7AE" w:sz="8" w:space="0"/>
          <w:bottom w:val="single" w:color="A8D7AE" w:sz="24" w:space="0"/>
          <w:right w:val="single" w:color="A8D7AE" w:sz="8" w:space="0"/>
          <w:insideH w:val="nil"/>
          <w:insideV w:val="single" w:sz="8" w:space="0"/>
        </w:tcBorders>
        <w:shd w:val="clear" w:color="auto" w:fill="9BBB59"/>
      </w:tcPr>
    </w:tblStylePr>
    <w:tblStylePr w:type="lastRow">
      <w:rPr>
        <w:rFonts w:cs="Times New Roman"/>
        <w:b/>
        <w:bCs/>
        <w:i w:val="0"/>
        <w:iCs w:val="0"/>
        <w:color w:val="A8D7AE"/>
      </w:rPr>
      <w:tblPr>
        <w:tblLayout w:type="fixed"/>
      </w:tblPr>
      <w:tcPr>
        <w:tcBorders>
          <w:top w:val="single" w:color="A8D7AE" w:sz="24" w:space="0"/>
          <w:left w:val="single" w:color="A8D7AE" w:sz="8" w:space="0"/>
          <w:bottom w:val="single" w:color="A8D7AE" w:sz="8" w:space="0"/>
          <w:right w:val="single" w:color="A8D7AE" w:sz="8" w:space="0"/>
          <w:insideH w:val="nil"/>
          <w:insideV w:val="single" w:sz="8" w:space="0"/>
        </w:tcBorders>
        <w:shd w:val="clear" w:color="auto" w:fill="9BBB59"/>
      </w:tcPr>
    </w:tblStylePr>
    <w:tblStylePr w:type="firstCol">
      <w:rPr>
        <w:rFonts w:cs="Times New Roman"/>
        <w:b/>
        <w:bCs/>
        <w:i w:val="0"/>
        <w:iCs w:val="0"/>
        <w:color w:val="A8D7AE"/>
      </w:rPr>
      <w:tblPr>
        <w:tblLayout w:type="fixed"/>
      </w:tblPr>
      <w:tcPr>
        <w:tcBorders>
          <w:left w:val="single" w:color="A8D7AE" w:sz="8" w:space="0"/>
          <w:right w:val="single" w:color="A8D7AE" w:sz="24" w:space="0"/>
          <w:insideH w:val="nil"/>
          <w:insideV w:val="nil"/>
        </w:tcBorders>
        <w:shd w:val="clear" w:color="auto" w:fill="9BBB59"/>
      </w:tcPr>
    </w:tblStylePr>
    <w:tblStylePr w:type="lastCol">
      <w:rPr>
        <w:rFonts w:cs="Times New Roman"/>
        <w:b/>
        <w:bCs/>
        <w:i w:val="0"/>
        <w:iCs w:val="0"/>
        <w:color w:val="A8D7AE"/>
      </w:rPr>
      <w:tblPr>
        <w:tblLayout w:type="fixed"/>
      </w:tblPr>
      <w:tcPr>
        <w:tcBorders>
          <w:top w:val="nil"/>
          <w:left w:val="single" w:color="A8D7AE" w:sz="24" w:space="0"/>
          <w:bottom w:val="nil"/>
          <w:right w:val="nil"/>
          <w:insideH w:val="nil"/>
          <w:insideV w:val="nil"/>
        </w:tcBorders>
        <w:shd w:val="clear" w:color="auto" w:fill="9BBB59"/>
      </w:tcPr>
    </w:tblStylePr>
    <w:tblStylePr w:type="band1Vert">
      <w:rPr>
        <w:rFonts w:cs="Times New Roman"/>
      </w:rPr>
      <w:tblPr>
        <w:tblLayout w:type="fixed"/>
      </w:tblPr>
      <w:tcPr>
        <w:tcBorders>
          <w:top w:val="single" w:color="A8D7AE" w:sz="8" w:space="0"/>
          <w:left w:val="single" w:color="A8D7AE" w:sz="8" w:space="0"/>
          <w:bottom w:val="single" w:color="A8D7AE" w:sz="8" w:space="0"/>
          <w:right w:val="single" w:color="A8D7AE" w:sz="8" w:space="0"/>
          <w:insideH w:val="nil"/>
          <w:insideV w:val="nil"/>
        </w:tcBorders>
        <w:shd w:val="clear" w:color="auto" w:fill="CDDDAC"/>
      </w:tcPr>
    </w:tblStylePr>
    <w:tblStylePr w:type="band1Horz">
      <w:rPr>
        <w:rFonts w:cs="Times New Roman"/>
      </w:rPr>
      <w:tblPr>
        <w:tblLayout w:type="fixed"/>
      </w:tblPr>
      <w:tcPr>
        <w:tcBorders>
          <w:top w:val="single" w:color="A8D7AE" w:sz="8" w:space="0"/>
          <w:left w:val="single" w:color="A8D7AE" w:sz="8" w:space="0"/>
          <w:bottom w:val="single" w:color="A8D7AE" w:sz="8" w:space="0"/>
          <w:right w:val="single" w:color="A8D7AE" w:sz="8" w:space="0"/>
          <w:insideH w:val="single" w:sz="8" w:space="0"/>
          <w:insideV w:val="single" w:sz="8" w:space="0"/>
        </w:tcBorders>
        <w:shd w:val="clear" w:color="auto" w:fill="CDDDAC"/>
      </w:tcPr>
    </w:tblStylePr>
  </w:style>
  <w:style w:type="table" w:styleId="104">
    <w:name w:val="Medium Grid 3 Accent 4"/>
    <w:basedOn w:val="35"/>
    <w:uiPriority w:val="99"/>
    <w:rPr>
      <w:kern w:val="0"/>
      <w:sz w:val="20"/>
      <w:szCs w:val="20"/>
    </w:rPr>
    <w:tblPr>
      <w:tblBorders>
        <w:top w:val="single" w:color="A8D7AE" w:sz="8" w:space="0"/>
        <w:left w:val="single" w:color="A8D7AE" w:sz="8" w:space="0"/>
        <w:bottom w:val="single" w:color="A8D7AE" w:sz="8" w:space="0"/>
        <w:right w:val="single" w:color="A8D7AE" w:sz="8" w:space="0"/>
        <w:insideH w:val="single" w:color="A8D7AE" w:sz="6" w:space="0"/>
        <w:insideV w:val="single" w:color="A8D7AE" w:sz="6" w:space="0"/>
      </w:tblBorders>
      <w:tblLayout w:type="fixed"/>
      <w:tblCellMar>
        <w:top w:w="0" w:type="dxa"/>
        <w:left w:w="108" w:type="dxa"/>
        <w:bottom w:w="0" w:type="dxa"/>
        <w:right w:w="108" w:type="dxa"/>
      </w:tblCellMar>
    </w:tblPr>
    <w:tcPr>
      <w:shd w:val="clear" w:color="auto" w:fill="DFD8E8"/>
    </w:tcPr>
    <w:tblStylePr w:type="firstRow">
      <w:rPr>
        <w:rFonts w:cs="Times New Roman"/>
        <w:b/>
        <w:bCs/>
        <w:i w:val="0"/>
        <w:iCs w:val="0"/>
        <w:color w:val="A8D7AE"/>
      </w:rPr>
      <w:tblPr>
        <w:tblLayout w:type="fixed"/>
      </w:tblPr>
      <w:tcPr>
        <w:tcBorders>
          <w:top w:val="single" w:color="A8D7AE" w:sz="8" w:space="0"/>
          <w:left w:val="single" w:color="A8D7AE" w:sz="8" w:space="0"/>
          <w:bottom w:val="single" w:color="A8D7AE" w:sz="24" w:space="0"/>
          <w:right w:val="single" w:color="A8D7AE" w:sz="8" w:space="0"/>
          <w:insideH w:val="nil"/>
          <w:insideV w:val="single" w:sz="8" w:space="0"/>
        </w:tcBorders>
        <w:shd w:val="clear" w:color="auto" w:fill="8064A2"/>
      </w:tcPr>
    </w:tblStylePr>
    <w:tblStylePr w:type="lastRow">
      <w:rPr>
        <w:rFonts w:cs="Times New Roman"/>
        <w:b/>
        <w:bCs/>
        <w:i w:val="0"/>
        <w:iCs w:val="0"/>
        <w:color w:val="A8D7AE"/>
      </w:rPr>
      <w:tblPr>
        <w:tblLayout w:type="fixed"/>
      </w:tblPr>
      <w:tcPr>
        <w:tcBorders>
          <w:top w:val="single" w:color="A8D7AE" w:sz="24" w:space="0"/>
          <w:left w:val="single" w:color="A8D7AE" w:sz="8" w:space="0"/>
          <w:bottom w:val="single" w:color="A8D7AE" w:sz="8" w:space="0"/>
          <w:right w:val="single" w:color="A8D7AE" w:sz="8" w:space="0"/>
          <w:insideH w:val="nil"/>
          <w:insideV w:val="single" w:sz="8" w:space="0"/>
        </w:tcBorders>
        <w:shd w:val="clear" w:color="auto" w:fill="8064A2"/>
      </w:tcPr>
    </w:tblStylePr>
    <w:tblStylePr w:type="firstCol">
      <w:rPr>
        <w:rFonts w:cs="Times New Roman"/>
        <w:b/>
        <w:bCs/>
        <w:i w:val="0"/>
        <w:iCs w:val="0"/>
        <w:color w:val="A8D7AE"/>
      </w:rPr>
      <w:tblPr>
        <w:tblLayout w:type="fixed"/>
      </w:tblPr>
      <w:tcPr>
        <w:tcBorders>
          <w:left w:val="single" w:color="A8D7AE" w:sz="8" w:space="0"/>
          <w:right w:val="single" w:color="A8D7AE" w:sz="24" w:space="0"/>
          <w:insideH w:val="nil"/>
          <w:insideV w:val="nil"/>
        </w:tcBorders>
        <w:shd w:val="clear" w:color="auto" w:fill="8064A2"/>
      </w:tcPr>
    </w:tblStylePr>
    <w:tblStylePr w:type="lastCol">
      <w:rPr>
        <w:rFonts w:cs="Times New Roman"/>
        <w:b/>
        <w:bCs/>
        <w:i w:val="0"/>
        <w:iCs w:val="0"/>
        <w:color w:val="A8D7AE"/>
      </w:rPr>
      <w:tblPr>
        <w:tblLayout w:type="fixed"/>
      </w:tblPr>
      <w:tcPr>
        <w:tcBorders>
          <w:top w:val="nil"/>
          <w:left w:val="single" w:color="A8D7AE" w:sz="24" w:space="0"/>
          <w:bottom w:val="nil"/>
          <w:right w:val="nil"/>
          <w:insideH w:val="nil"/>
          <w:insideV w:val="nil"/>
        </w:tcBorders>
        <w:shd w:val="clear" w:color="auto" w:fill="8064A2"/>
      </w:tcPr>
    </w:tblStylePr>
    <w:tblStylePr w:type="band1Vert">
      <w:rPr>
        <w:rFonts w:cs="Times New Roman"/>
      </w:rPr>
      <w:tblPr>
        <w:tblLayout w:type="fixed"/>
      </w:tblPr>
      <w:tcPr>
        <w:tcBorders>
          <w:top w:val="single" w:color="A8D7AE" w:sz="8" w:space="0"/>
          <w:left w:val="single" w:color="A8D7AE" w:sz="8" w:space="0"/>
          <w:bottom w:val="single" w:color="A8D7AE" w:sz="8" w:space="0"/>
          <w:right w:val="single" w:color="A8D7AE" w:sz="8" w:space="0"/>
          <w:insideH w:val="nil"/>
          <w:insideV w:val="nil"/>
        </w:tcBorders>
        <w:shd w:val="clear" w:color="auto" w:fill="BFB1D0"/>
      </w:tcPr>
    </w:tblStylePr>
    <w:tblStylePr w:type="band1Horz">
      <w:rPr>
        <w:rFonts w:cs="Times New Roman"/>
      </w:rPr>
      <w:tblPr>
        <w:tblLayout w:type="fixed"/>
      </w:tblPr>
      <w:tcPr>
        <w:tcBorders>
          <w:top w:val="single" w:color="A8D7AE" w:sz="8" w:space="0"/>
          <w:left w:val="single" w:color="A8D7AE" w:sz="8" w:space="0"/>
          <w:bottom w:val="single" w:color="A8D7AE" w:sz="8" w:space="0"/>
          <w:right w:val="single" w:color="A8D7AE" w:sz="8" w:space="0"/>
          <w:insideH w:val="single" w:sz="8" w:space="0"/>
          <w:insideV w:val="single" w:sz="8" w:space="0"/>
        </w:tcBorders>
        <w:shd w:val="clear" w:color="auto" w:fill="BFB1D0"/>
      </w:tcPr>
    </w:tblStylePr>
  </w:style>
  <w:style w:type="table" w:styleId="105">
    <w:name w:val="Medium Grid 3 Accent 5"/>
    <w:basedOn w:val="35"/>
    <w:uiPriority w:val="99"/>
    <w:rPr>
      <w:kern w:val="0"/>
      <w:sz w:val="20"/>
      <w:szCs w:val="20"/>
    </w:rPr>
    <w:tblPr>
      <w:tblBorders>
        <w:top w:val="single" w:color="A8D7AE" w:sz="8" w:space="0"/>
        <w:left w:val="single" w:color="A8D7AE" w:sz="8" w:space="0"/>
        <w:bottom w:val="single" w:color="A8D7AE" w:sz="8" w:space="0"/>
        <w:right w:val="single" w:color="A8D7AE" w:sz="8" w:space="0"/>
        <w:insideH w:val="single" w:color="A8D7AE" w:sz="6" w:space="0"/>
        <w:insideV w:val="single" w:color="A8D7AE" w:sz="6" w:space="0"/>
      </w:tblBorders>
      <w:tblLayout w:type="fixed"/>
      <w:tblCellMar>
        <w:top w:w="0" w:type="dxa"/>
        <w:left w:w="108" w:type="dxa"/>
        <w:bottom w:w="0" w:type="dxa"/>
        <w:right w:w="108" w:type="dxa"/>
      </w:tblCellMar>
    </w:tblPr>
    <w:tcPr>
      <w:shd w:val="clear" w:color="auto" w:fill="D2EAF1"/>
    </w:tcPr>
    <w:tblStylePr w:type="firstRow">
      <w:rPr>
        <w:rFonts w:cs="Times New Roman"/>
        <w:b/>
        <w:bCs/>
        <w:i w:val="0"/>
        <w:iCs w:val="0"/>
        <w:color w:val="A8D7AE"/>
      </w:rPr>
      <w:tblPr>
        <w:tblLayout w:type="fixed"/>
      </w:tblPr>
      <w:tcPr>
        <w:tcBorders>
          <w:top w:val="single" w:color="A8D7AE" w:sz="8" w:space="0"/>
          <w:left w:val="single" w:color="A8D7AE" w:sz="8" w:space="0"/>
          <w:bottom w:val="single" w:color="A8D7AE" w:sz="24" w:space="0"/>
          <w:right w:val="single" w:color="A8D7AE" w:sz="8" w:space="0"/>
          <w:insideH w:val="nil"/>
          <w:insideV w:val="single" w:sz="8" w:space="0"/>
        </w:tcBorders>
        <w:shd w:val="clear" w:color="auto" w:fill="4BACC6"/>
      </w:tcPr>
    </w:tblStylePr>
    <w:tblStylePr w:type="lastRow">
      <w:rPr>
        <w:rFonts w:cs="Times New Roman"/>
        <w:b/>
        <w:bCs/>
        <w:i w:val="0"/>
        <w:iCs w:val="0"/>
        <w:color w:val="A8D7AE"/>
      </w:rPr>
      <w:tblPr>
        <w:tblLayout w:type="fixed"/>
      </w:tblPr>
      <w:tcPr>
        <w:tcBorders>
          <w:top w:val="single" w:color="A8D7AE" w:sz="24" w:space="0"/>
          <w:left w:val="single" w:color="A8D7AE" w:sz="8" w:space="0"/>
          <w:bottom w:val="single" w:color="A8D7AE" w:sz="8" w:space="0"/>
          <w:right w:val="single" w:color="A8D7AE" w:sz="8" w:space="0"/>
          <w:insideH w:val="nil"/>
          <w:insideV w:val="single" w:sz="8" w:space="0"/>
        </w:tcBorders>
        <w:shd w:val="clear" w:color="auto" w:fill="4BACC6"/>
      </w:tcPr>
    </w:tblStylePr>
    <w:tblStylePr w:type="firstCol">
      <w:rPr>
        <w:rFonts w:cs="Times New Roman"/>
        <w:b/>
        <w:bCs/>
        <w:i w:val="0"/>
        <w:iCs w:val="0"/>
        <w:color w:val="A8D7AE"/>
      </w:rPr>
      <w:tblPr>
        <w:tblLayout w:type="fixed"/>
      </w:tblPr>
      <w:tcPr>
        <w:tcBorders>
          <w:left w:val="single" w:color="A8D7AE" w:sz="8" w:space="0"/>
          <w:right w:val="single" w:color="A8D7AE" w:sz="24" w:space="0"/>
          <w:insideH w:val="nil"/>
          <w:insideV w:val="nil"/>
        </w:tcBorders>
        <w:shd w:val="clear" w:color="auto" w:fill="4BACC6"/>
      </w:tcPr>
    </w:tblStylePr>
    <w:tblStylePr w:type="lastCol">
      <w:rPr>
        <w:rFonts w:cs="Times New Roman"/>
        <w:b/>
        <w:bCs/>
        <w:i w:val="0"/>
        <w:iCs w:val="0"/>
        <w:color w:val="A8D7AE"/>
      </w:rPr>
      <w:tblPr>
        <w:tblLayout w:type="fixed"/>
      </w:tblPr>
      <w:tcPr>
        <w:tcBorders>
          <w:top w:val="nil"/>
          <w:left w:val="single" w:color="A8D7AE" w:sz="24" w:space="0"/>
          <w:bottom w:val="nil"/>
          <w:right w:val="nil"/>
          <w:insideH w:val="nil"/>
          <w:insideV w:val="nil"/>
        </w:tcBorders>
        <w:shd w:val="clear" w:color="auto" w:fill="4BACC6"/>
      </w:tcPr>
    </w:tblStylePr>
    <w:tblStylePr w:type="band1Vert">
      <w:rPr>
        <w:rFonts w:cs="Times New Roman"/>
      </w:rPr>
      <w:tblPr>
        <w:tblLayout w:type="fixed"/>
      </w:tblPr>
      <w:tcPr>
        <w:tcBorders>
          <w:top w:val="single" w:color="A8D7AE" w:sz="8" w:space="0"/>
          <w:left w:val="single" w:color="A8D7AE" w:sz="8" w:space="0"/>
          <w:bottom w:val="single" w:color="A8D7AE" w:sz="8" w:space="0"/>
          <w:right w:val="single" w:color="A8D7AE" w:sz="8" w:space="0"/>
          <w:insideH w:val="nil"/>
          <w:insideV w:val="nil"/>
        </w:tcBorders>
        <w:shd w:val="clear" w:color="auto" w:fill="A5D5E2"/>
      </w:tcPr>
    </w:tblStylePr>
    <w:tblStylePr w:type="band1Horz">
      <w:rPr>
        <w:rFonts w:cs="Times New Roman"/>
      </w:rPr>
      <w:tblPr>
        <w:tblLayout w:type="fixed"/>
      </w:tblPr>
      <w:tcPr>
        <w:tcBorders>
          <w:top w:val="single" w:color="A8D7AE" w:sz="8" w:space="0"/>
          <w:left w:val="single" w:color="A8D7AE" w:sz="8" w:space="0"/>
          <w:bottom w:val="single" w:color="A8D7AE" w:sz="8" w:space="0"/>
          <w:right w:val="single" w:color="A8D7AE" w:sz="8" w:space="0"/>
          <w:insideH w:val="single" w:sz="8" w:space="0"/>
          <w:insideV w:val="single" w:sz="8" w:space="0"/>
        </w:tcBorders>
        <w:shd w:val="clear" w:color="auto" w:fill="A5D5E2"/>
      </w:tcPr>
    </w:tblStylePr>
  </w:style>
  <w:style w:type="table" w:styleId="106">
    <w:name w:val="Medium Grid 3 Accent 6"/>
    <w:basedOn w:val="35"/>
    <w:uiPriority w:val="99"/>
    <w:rPr>
      <w:kern w:val="0"/>
      <w:sz w:val="20"/>
      <w:szCs w:val="20"/>
    </w:rPr>
    <w:tblPr>
      <w:tblBorders>
        <w:top w:val="single" w:color="A8D7AE" w:sz="8" w:space="0"/>
        <w:left w:val="single" w:color="A8D7AE" w:sz="8" w:space="0"/>
        <w:bottom w:val="single" w:color="A8D7AE" w:sz="8" w:space="0"/>
        <w:right w:val="single" w:color="A8D7AE" w:sz="8" w:space="0"/>
        <w:insideH w:val="single" w:color="A8D7AE" w:sz="6" w:space="0"/>
        <w:insideV w:val="single" w:color="A8D7AE" w:sz="6" w:space="0"/>
      </w:tblBorders>
      <w:tblLayout w:type="fixed"/>
      <w:tblCellMar>
        <w:top w:w="0" w:type="dxa"/>
        <w:left w:w="108" w:type="dxa"/>
        <w:bottom w:w="0" w:type="dxa"/>
        <w:right w:w="108" w:type="dxa"/>
      </w:tblCellMar>
    </w:tblPr>
    <w:tcPr>
      <w:shd w:val="clear" w:color="auto" w:fill="FDE4D0"/>
    </w:tcPr>
    <w:tblStylePr w:type="firstRow">
      <w:rPr>
        <w:rFonts w:cs="Times New Roman"/>
        <w:b/>
        <w:bCs/>
        <w:i w:val="0"/>
        <w:iCs w:val="0"/>
        <w:color w:val="A8D7AE"/>
      </w:rPr>
      <w:tblPr>
        <w:tblLayout w:type="fixed"/>
      </w:tblPr>
      <w:tcPr>
        <w:tcBorders>
          <w:top w:val="single" w:color="A8D7AE" w:sz="8" w:space="0"/>
          <w:left w:val="single" w:color="A8D7AE" w:sz="8" w:space="0"/>
          <w:bottom w:val="single" w:color="A8D7AE" w:sz="24" w:space="0"/>
          <w:right w:val="single" w:color="A8D7AE" w:sz="8" w:space="0"/>
          <w:insideH w:val="nil"/>
          <w:insideV w:val="single" w:sz="8" w:space="0"/>
        </w:tcBorders>
        <w:shd w:val="clear" w:color="auto" w:fill="F79646"/>
      </w:tcPr>
    </w:tblStylePr>
    <w:tblStylePr w:type="lastRow">
      <w:rPr>
        <w:rFonts w:cs="Times New Roman"/>
        <w:b/>
        <w:bCs/>
        <w:i w:val="0"/>
        <w:iCs w:val="0"/>
        <w:color w:val="A8D7AE"/>
      </w:rPr>
      <w:tblPr>
        <w:tblLayout w:type="fixed"/>
      </w:tblPr>
      <w:tcPr>
        <w:tcBorders>
          <w:top w:val="single" w:color="A8D7AE" w:sz="24" w:space="0"/>
          <w:left w:val="single" w:color="A8D7AE" w:sz="8" w:space="0"/>
          <w:bottom w:val="single" w:color="A8D7AE" w:sz="8" w:space="0"/>
          <w:right w:val="single" w:color="A8D7AE" w:sz="8" w:space="0"/>
          <w:insideH w:val="nil"/>
          <w:insideV w:val="single" w:sz="8" w:space="0"/>
        </w:tcBorders>
        <w:shd w:val="clear" w:color="auto" w:fill="F79646"/>
      </w:tcPr>
    </w:tblStylePr>
    <w:tblStylePr w:type="firstCol">
      <w:rPr>
        <w:rFonts w:cs="Times New Roman"/>
        <w:b/>
        <w:bCs/>
        <w:i w:val="0"/>
        <w:iCs w:val="0"/>
        <w:color w:val="A8D7AE"/>
      </w:rPr>
      <w:tblPr>
        <w:tblLayout w:type="fixed"/>
      </w:tblPr>
      <w:tcPr>
        <w:tcBorders>
          <w:left w:val="single" w:color="A8D7AE" w:sz="8" w:space="0"/>
          <w:right w:val="single" w:color="A8D7AE" w:sz="24" w:space="0"/>
          <w:insideH w:val="nil"/>
          <w:insideV w:val="nil"/>
        </w:tcBorders>
        <w:shd w:val="clear" w:color="auto" w:fill="F79646"/>
      </w:tcPr>
    </w:tblStylePr>
    <w:tblStylePr w:type="lastCol">
      <w:rPr>
        <w:rFonts w:cs="Times New Roman"/>
        <w:b/>
        <w:bCs/>
        <w:i w:val="0"/>
        <w:iCs w:val="0"/>
        <w:color w:val="A8D7AE"/>
      </w:rPr>
      <w:tblPr>
        <w:tblLayout w:type="fixed"/>
      </w:tblPr>
      <w:tcPr>
        <w:tcBorders>
          <w:top w:val="nil"/>
          <w:left w:val="single" w:color="A8D7AE" w:sz="24" w:space="0"/>
          <w:bottom w:val="nil"/>
          <w:right w:val="nil"/>
          <w:insideH w:val="nil"/>
          <w:insideV w:val="nil"/>
        </w:tcBorders>
        <w:shd w:val="clear" w:color="auto" w:fill="F79646"/>
      </w:tcPr>
    </w:tblStylePr>
    <w:tblStylePr w:type="band1Vert">
      <w:rPr>
        <w:rFonts w:cs="Times New Roman"/>
      </w:rPr>
      <w:tblPr>
        <w:tblLayout w:type="fixed"/>
      </w:tblPr>
      <w:tcPr>
        <w:tcBorders>
          <w:top w:val="single" w:color="A8D7AE" w:sz="8" w:space="0"/>
          <w:left w:val="single" w:color="A8D7AE" w:sz="8" w:space="0"/>
          <w:bottom w:val="single" w:color="A8D7AE" w:sz="8" w:space="0"/>
          <w:right w:val="single" w:color="A8D7AE" w:sz="8" w:space="0"/>
          <w:insideH w:val="nil"/>
          <w:insideV w:val="nil"/>
        </w:tcBorders>
        <w:shd w:val="clear" w:color="auto" w:fill="FBCAA2"/>
      </w:tcPr>
    </w:tblStylePr>
    <w:tblStylePr w:type="band1Horz">
      <w:rPr>
        <w:rFonts w:cs="Times New Roman"/>
      </w:rPr>
      <w:tblPr>
        <w:tblLayout w:type="fixed"/>
      </w:tblPr>
      <w:tcPr>
        <w:tcBorders>
          <w:top w:val="single" w:color="A8D7AE" w:sz="8" w:space="0"/>
          <w:left w:val="single" w:color="A8D7AE" w:sz="8" w:space="0"/>
          <w:bottom w:val="single" w:color="A8D7AE" w:sz="8" w:space="0"/>
          <w:right w:val="single" w:color="A8D7AE" w:sz="8" w:space="0"/>
          <w:insideH w:val="single" w:sz="8" w:space="0"/>
          <w:insideV w:val="single" w:sz="8" w:space="0"/>
        </w:tcBorders>
        <w:shd w:val="clear" w:color="auto" w:fill="FBCAA2"/>
      </w:tcPr>
    </w:tblStylePr>
  </w:style>
  <w:style w:type="table" w:styleId="107">
    <w:name w:val="Dark List"/>
    <w:basedOn w:val="35"/>
    <w:uiPriority w:val="99"/>
    <w:rPr>
      <w:color w:val="A8D7AE"/>
      <w:kern w:val="0"/>
      <w:sz w:val="20"/>
      <w:szCs w:val="20"/>
    </w:rPr>
    <w:tblPr>
      <w:tblLayout w:type="fixed"/>
      <w:tblCellMar>
        <w:top w:w="0" w:type="dxa"/>
        <w:left w:w="108" w:type="dxa"/>
        <w:bottom w:w="0" w:type="dxa"/>
        <w:right w:w="108" w:type="dxa"/>
      </w:tblCellMar>
    </w:tblPr>
    <w:tcPr>
      <w:shd w:val="clear" w:color="auto" w:fill="000000"/>
    </w:tcPr>
    <w:tblStylePr w:type="firstRow">
      <w:rPr>
        <w:rFonts w:cs="Times New Roman"/>
        <w:b/>
        <w:bCs/>
      </w:rPr>
      <w:tblPr>
        <w:tblLayout w:type="fixed"/>
      </w:tblPr>
      <w:tcPr>
        <w:tcBorders>
          <w:top w:val="nil"/>
          <w:left w:val="nil"/>
          <w:bottom w:val="single" w:color="A8D7AE" w:sz="18" w:space="0"/>
          <w:right w:val="nil"/>
          <w:insideH w:val="nil"/>
          <w:insideV w:val="nil"/>
        </w:tcBorders>
        <w:shd w:val="clear" w:color="auto" w:fill="000000"/>
      </w:tcPr>
    </w:tblStylePr>
    <w:tblStylePr w:type="lastRow">
      <w:rPr>
        <w:rFonts w:cs="Times New Roman"/>
      </w:rPr>
      <w:tblPr>
        <w:tblLayout w:type="fixed"/>
      </w:tblPr>
      <w:tcPr>
        <w:tcBorders>
          <w:top w:val="single" w:color="A8D7AE" w:sz="18" w:space="0"/>
          <w:left w:val="nil"/>
          <w:bottom w:val="nil"/>
          <w:right w:val="nil"/>
          <w:insideH w:val="nil"/>
          <w:insideV w:val="nil"/>
        </w:tcBorders>
        <w:shd w:val="clear" w:color="auto" w:fill="000000"/>
      </w:tcPr>
    </w:tblStylePr>
    <w:tblStylePr w:type="firstCol">
      <w:rPr>
        <w:rFonts w:cs="Times New Roman"/>
      </w:rPr>
      <w:tblPr>
        <w:tblLayout w:type="fixed"/>
      </w:tblPr>
      <w:tcPr>
        <w:tcBorders>
          <w:top w:val="nil"/>
          <w:left w:val="nil"/>
          <w:bottom w:val="nil"/>
          <w:right w:val="single" w:color="A8D7AE" w:sz="18" w:space="0"/>
          <w:insideH w:val="nil"/>
          <w:insideV w:val="nil"/>
        </w:tcBorders>
        <w:shd w:val="clear" w:color="auto" w:fill="000000"/>
      </w:tcPr>
    </w:tblStylePr>
    <w:tblStylePr w:type="lastCol">
      <w:rPr>
        <w:rFonts w:cs="Times New Roman"/>
      </w:rPr>
      <w:tblPr>
        <w:tblLayout w:type="fixed"/>
      </w:tblPr>
      <w:tcPr>
        <w:tcBorders>
          <w:top w:val="nil"/>
          <w:left w:val="single" w:color="A8D7AE" w:sz="18" w:space="0"/>
          <w:bottom w:val="nil"/>
          <w:right w:val="nil"/>
          <w:insideH w:val="nil"/>
          <w:insideV w:val="nil"/>
        </w:tcBorders>
        <w:shd w:val="clear" w:color="auto" w:fill="000000"/>
      </w:tcPr>
    </w:tblStylePr>
    <w:tblStylePr w:type="band1Vert">
      <w:rPr>
        <w:rFonts w:cs="Times New Roman"/>
      </w:rPr>
      <w:tblPr>
        <w:tblLayout w:type="fixed"/>
      </w:tblPr>
      <w:tcPr>
        <w:tcBorders>
          <w:top w:val="nil"/>
          <w:left w:val="nil"/>
          <w:bottom w:val="nil"/>
          <w:right w:val="nil"/>
          <w:insideH w:val="nil"/>
          <w:insideV w:val="nil"/>
        </w:tcBorders>
        <w:shd w:val="clear" w:color="auto" w:fill="000000"/>
      </w:tcPr>
    </w:tblStylePr>
    <w:tblStylePr w:type="band1Horz">
      <w:rPr>
        <w:rFonts w:cs="Times New Roman"/>
      </w:rPr>
      <w:tblPr>
        <w:tblLayout w:type="fixed"/>
      </w:tblPr>
      <w:tcPr>
        <w:tcBorders>
          <w:top w:val="nil"/>
          <w:left w:val="nil"/>
          <w:bottom w:val="nil"/>
          <w:right w:val="nil"/>
          <w:insideH w:val="nil"/>
          <w:insideV w:val="nil"/>
        </w:tcBorders>
        <w:shd w:val="clear" w:color="auto" w:fill="000000"/>
      </w:tcPr>
    </w:tblStylePr>
  </w:style>
  <w:style w:type="table" w:styleId="108">
    <w:name w:val="Dark List Accent 1"/>
    <w:basedOn w:val="35"/>
    <w:uiPriority w:val="99"/>
    <w:rPr>
      <w:color w:val="A8D7AE"/>
      <w:kern w:val="0"/>
      <w:sz w:val="20"/>
      <w:szCs w:val="20"/>
    </w:rPr>
    <w:tblPr>
      <w:tblLayout w:type="fixed"/>
      <w:tblCellMar>
        <w:top w:w="0" w:type="dxa"/>
        <w:left w:w="108" w:type="dxa"/>
        <w:bottom w:w="0" w:type="dxa"/>
        <w:right w:w="108" w:type="dxa"/>
      </w:tblCellMar>
    </w:tblPr>
    <w:tcPr>
      <w:shd w:val="clear" w:color="auto" w:fill="4F81BD"/>
    </w:tcPr>
    <w:tblStylePr w:type="firstRow">
      <w:rPr>
        <w:rFonts w:cs="Times New Roman"/>
        <w:b/>
        <w:bCs/>
      </w:rPr>
      <w:tblPr>
        <w:tblLayout w:type="fixed"/>
      </w:tblPr>
      <w:tcPr>
        <w:tcBorders>
          <w:top w:val="nil"/>
          <w:left w:val="nil"/>
          <w:bottom w:val="single" w:color="A8D7AE" w:sz="18" w:space="0"/>
          <w:right w:val="nil"/>
          <w:insideH w:val="nil"/>
          <w:insideV w:val="nil"/>
        </w:tcBorders>
        <w:shd w:val="clear" w:color="auto" w:fill="000000"/>
      </w:tcPr>
    </w:tblStylePr>
    <w:tblStylePr w:type="lastRow">
      <w:rPr>
        <w:rFonts w:cs="Times New Roman"/>
      </w:rPr>
      <w:tblPr>
        <w:tblLayout w:type="fixed"/>
      </w:tblPr>
      <w:tcPr>
        <w:tcBorders>
          <w:top w:val="single" w:color="A8D7AE" w:sz="18" w:space="0"/>
          <w:left w:val="nil"/>
          <w:bottom w:val="nil"/>
          <w:right w:val="nil"/>
          <w:insideH w:val="nil"/>
          <w:insideV w:val="nil"/>
        </w:tcBorders>
        <w:shd w:val="clear" w:color="auto" w:fill="243F60"/>
      </w:tcPr>
    </w:tblStylePr>
    <w:tblStylePr w:type="firstCol">
      <w:rPr>
        <w:rFonts w:cs="Times New Roman"/>
      </w:rPr>
      <w:tblPr>
        <w:tblLayout w:type="fixed"/>
      </w:tblPr>
      <w:tcPr>
        <w:tcBorders>
          <w:top w:val="nil"/>
          <w:left w:val="nil"/>
          <w:bottom w:val="nil"/>
          <w:right w:val="single" w:color="A8D7AE" w:sz="18" w:space="0"/>
          <w:insideH w:val="nil"/>
          <w:insideV w:val="nil"/>
        </w:tcBorders>
        <w:shd w:val="clear" w:color="auto" w:fill="365F91"/>
      </w:tcPr>
    </w:tblStylePr>
    <w:tblStylePr w:type="lastCol">
      <w:rPr>
        <w:rFonts w:cs="Times New Roman"/>
      </w:rPr>
      <w:tblPr>
        <w:tblLayout w:type="fixed"/>
      </w:tblPr>
      <w:tcPr>
        <w:tcBorders>
          <w:top w:val="nil"/>
          <w:left w:val="single" w:color="A8D7AE" w:sz="18" w:space="0"/>
          <w:bottom w:val="nil"/>
          <w:right w:val="nil"/>
          <w:insideH w:val="nil"/>
          <w:insideV w:val="nil"/>
        </w:tcBorders>
        <w:shd w:val="clear" w:color="auto" w:fill="365F91"/>
      </w:tcPr>
    </w:tblStylePr>
    <w:tblStylePr w:type="band1Vert">
      <w:rPr>
        <w:rFonts w:cs="Times New Roman"/>
      </w:rPr>
      <w:tblPr>
        <w:tblLayout w:type="fixed"/>
      </w:tblPr>
      <w:tcPr>
        <w:tcBorders>
          <w:top w:val="nil"/>
          <w:left w:val="nil"/>
          <w:bottom w:val="nil"/>
          <w:right w:val="nil"/>
          <w:insideH w:val="nil"/>
          <w:insideV w:val="nil"/>
        </w:tcBorders>
        <w:shd w:val="clear" w:color="auto" w:fill="365F91"/>
      </w:tcPr>
    </w:tblStylePr>
    <w:tblStylePr w:type="band1Horz">
      <w:rPr>
        <w:rFonts w:cs="Times New Roman"/>
      </w:rPr>
      <w:tblPr>
        <w:tblLayout w:type="fixed"/>
      </w:tblPr>
      <w:tcPr>
        <w:tcBorders>
          <w:top w:val="nil"/>
          <w:left w:val="nil"/>
          <w:bottom w:val="nil"/>
          <w:right w:val="nil"/>
          <w:insideH w:val="nil"/>
          <w:insideV w:val="nil"/>
        </w:tcBorders>
        <w:shd w:val="clear" w:color="auto" w:fill="365F91"/>
      </w:tcPr>
    </w:tblStylePr>
  </w:style>
  <w:style w:type="table" w:styleId="109">
    <w:name w:val="Dark List Accent 2"/>
    <w:basedOn w:val="35"/>
    <w:uiPriority w:val="99"/>
    <w:rPr>
      <w:color w:val="A8D7AE"/>
      <w:kern w:val="0"/>
      <w:sz w:val="20"/>
      <w:szCs w:val="20"/>
    </w:rPr>
    <w:tblPr>
      <w:tblLayout w:type="fixed"/>
      <w:tblCellMar>
        <w:top w:w="0" w:type="dxa"/>
        <w:left w:w="108" w:type="dxa"/>
        <w:bottom w:w="0" w:type="dxa"/>
        <w:right w:w="108" w:type="dxa"/>
      </w:tblCellMar>
    </w:tblPr>
    <w:tcPr>
      <w:shd w:val="clear" w:color="auto" w:fill="C0504D"/>
    </w:tcPr>
    <w:tblStylePr w:type="firstRow">
      <w:rPr>
        <w:rFonts w:cs="Times New Roman"/>
        <w:b/>
        <w:bCs/>
      </w:rPr>
      <w:tblPr>
        <w:tblLayout w:type="fixed"/>
      </w:tblPr>
      <w:tcPr>
        <w:tcBorders>
          <w:top w:val="nil"/>
          <w:left w:val="nil"/>
          <w:bottom w:val="single" w:color="A8D7AE" w:sz="18" w:space="0"/>
          <w:right w:val="nil"/>
          <w:insideH w:val="nil"/>
          <w:insideV w:val="nil"/>
        </w:tcBorders>
        <w:shd w:val="clear" w:color="auto" w:fill="000000"/>
      </w:tcPr>
    </w:tblStylePr>
    <w:tblStylePr w:type="lastRow">
      <w:rPr>
        <w:rFonts w:cs="Times New Roman"/>
      </w:rPr>
      <w:tblPr>
        <w:tblLayout w:type="fixed"/>
      </w:tblPr>
      <w:tcPr>
        <w:tcBorders>
          <w:top w:val="single" w:color="A8D7AE" w:sz="18" w:space="0"/>
          <w:left w:val="nil"/>
          <w:bottom w:val="nil"/>
          <w:right w:val="nil"/>
          <w:insideH w:val="nil"/>
          <w:insideV w:val="nil"/>
        </w:tcBorders>
        <w:shd w:val="clear" w:color="auto" w:fill="622423"/>
      </w:tcPr>
    </w:tblStylePr>
    <w:tblStylePr w:type="firstCol">
      <w:rPr>
        <w:rFonts w:cs="Times New Roman"/>
      </w:rPr>
      <w:tblPr>
        <w:tblLayout w:type="fixed"/>
      </w:tblPr>
      <w:tcPr>
        <w:tcBorders>
          <w:top w:val="nil"/>
          <w:left w:val="nil"/>
          <w:bottom w:val="nil"/>
          <w:right w:val="single" w:color="A8D7AE" w:sz="18" w:space="0"/>
          <w:insideH w:val="nil"/>
          <w:insideV w:val="nil"/>
        </w:tcBorders>
        <w:shd w:val="clear" w:color="auto" w:fill="943634"/>
      </w:tcPr>
    </w:tblStylePr>
    <w:tblStylePr w:type="lastCol">
      <w:rPr>
        <w:rFonts w:cs="Times New Roman"/>
      </w:rPr>
      <w:tblPr>
        <w:tblLayout w:type="fixed"/>
      </w:tblPr>
      <w:tcPr>
        <w:tcBorders>
          <w:top w:val="nil"/>
          <w:left w:val="single" w:color="A8D7AE" w:sz="18" w:space="0"/>
          <w:bottom w:val="nil"/>
          <w:right w:val="nil"/>
          <w:insideH w:val="nil"/>
          <w:insideV w:val="nil"/>
        </w:tcBorders>
        <w:shd w:val="clear" w:color="auto" w:fill="943634"/>
      </w:tcPr>
    </w:tblStylePr>
    <w:tblStylePr w:type="band1Vert">
      <w:rPr>
        <w:rFonts w:cs="Times New Roman"/>
      </w:rPr>
      <w:tblPr>
        <w:tblLayout w:type="fixed"/>
      </w:tblPr>
      <w:tcPr>
        <w:tcBorders>
          <w:top w:val="nil"/>
          <w:left w:val="nil"/>
          <w:bottom w:val="nil"/>
          <w:right w:val="nil"/>
          <w:insideH w:val="nil"/>
          <w:insideV w:val="nil"/>
        </w:tcBorders>
        <w:shd w:val="clear" w:color="auto" w:fill="943634"/>
      </w:tcPr>
    </w:tblStylePr>
    <w:tblStylePr w:type="band1Horz">
      <w:rPr>
        <w:rFonts w:cs="Times New Roman"/>
      </w:rPr>
      <w:tblPr>
        <w:tblLayout w:type="fixed"/>
      </w:tblPr>
      <w:tcPr>
        <w:tcBorders>
          <w:top w:val="nil"/>
          <w:left w:val="nil"/>
          <w:bottom w:val="nil"/>
          <w:right w:val="nil"/>
          <w:insideH w:val="nil"/>
          <w:insideV w:val="nil"/>
        </w:tcBorders>
        <w:shd w:val="clear" w:color="auto" w:fill="943634"/>
      </w:tcPr>
    </w:tblStylePr>
  </w:style>
  <w:style w:type="table" w:styleId="110">
    <w:name w:val="Dark List Accent 3"/>
    <w:basedOn w:val="35"/>
    <w:uiPriority w:val="99"/>
    <w:rPr>
      <w:color w:val="A8D7AE"/>
      <w:kern w:val="0"/>
      <w:sz w:val="20"/>
      <w:szCs w:val="20"/>
    </w:rPr>
    <w:tblPr>
      <w:tblLayout w:type="fixed"/>
      <w:tblCellMar>
        <w:top w:w="0" w:type="dxa"/>
        <w:left w:w="108" w:type="dxa"/>
        <w:bottom w:w="0" w:type="dxa"/>
        <w:right w:w="108" w:type="dxa"/>
      </w:tblCellMar>
    </w:tblPr>
    <w:tcPr>
      <w:shd w:val="clear" w:color="auto" w:fill="9BBB59"/>
    </w:tcPr>
    <w:tblStylePr w:type="firstRow">
      <w:rPr>
        <w:rFonts w:cs="Times New Roman"/>
        <w:b/>
        <w:bCs/>
      </w:rPr>
      <w:tblPr>
        <w:tblLayout w:type="fixed"/>
      </w:tblPr>
      <w:tcPr>
        <w:tcBorders>
          <w:top w:val="nil"/>
          <w:left w:val="nil"/>
          <w:bottom w:val="single" w:color="A8D7AE" w:sz="18" w:space="0"/>
          <w:right w:val="nil"/>
          <w:insideH w:val="nil"/>
          <w:insideV w:val="nil"/>
        </w:tcBorders>
        <w:shd w:val="clear" w:color="auto" w:fill="000000"/>
      </w:tcPr>
    </w:tblStylePr>
    <w:tblStylePr w:type="lastRow">
      <w:rPr>
        <w:rFonts w:cs="Times New Roman"/>
      </w:rPr>
      <w:tblPr>
        <w:tblLayout w:type="fixed"/>
      </w:tblPr>
      <w:tcPr>
        <w:tcBorders>
          <w:top w:val="single" w:color="A8D7AE" w:sz="18" w:space="0"/>
          <w:left w:val="nil"/>
          <w:bottom w:val="nil"/>
          <w:right w:val="nil"/>
          <w:insideH w:val="nil"/>
          <w:insideV w:val="nil"/>
        </w:tcBorders>
        <w:shd w:val="clear" w:color="auto" w:fill="4E6128"/>
      </w:tcPr>
    </w:tblStylePr>
    <w:tblStylePr w:type="firstCol">
      <w:rPr>
        <w:rFonts w:cs="Times New Roman"/>
      </w:rPr>
      <w:tblPr>
        <w:tblLayout w:type="fixed"/>
      </w:tblPr>
      <w:tcPr>
        <w:tcBorders>
          <w:top w:val="nil"/>
          <w:left w:val="nil"/>
          <w:bottom w:val="nil"/>
          <w:right w:val="single" w:color="A8D7AE" w:sz="18" w:space="0"/>
          <w:insideH w:val="nil"/>
          <w:insideV w:val="nil"/>
        </w:tcBorders>
        <w:shd w:val="clear" w:color="auto" w:fill="76923C"/>
      </w:tcPr>
    </w:tblStylePr>
    <w:tblStylePr w:type="lastCol">
      <w:rPr>
        <w:rFonts w:cs="Times New Roman"/>
      </w:rPr>
      <w:tblPr>
        <w:tblLayout w:type="fixed"/>
      </w:tblPr>
      <w:tcPr>
        <w:tcBorders>
          <w:top w:val="nil"/>
          <w:left w:val="single" w:color="A8D7AE" w:sz="18" w:space="0"/>
          <w:bottom w:val="nil"/>
          <w:right w:val="nil"/>
          <w:insideH w:val="nil"/>
          <w:insideV w:val="nil"/>
        </w:tcBorders>
        <w:shd w:val="clear" w:color="auto" w:fill="76923C"/>
      </w:tcPr>
    </w:tblStylePr>
    <w:tblStylePr w:type="band1Vert">
      <w:rPr>
        <w:rFonts w:cs="Times New Roman"/>
      </w:rPr>
      <w:tblPr>
        <w:tblLayout w:type="fixed"/>
      </w:tblPr>
      <w:tcPr>
        <w:tcBorders>
          <w:top w:val="nil"/>
          <w:left w:val="nil"/>
          <w:bottom w:val="nil"/>
          <w:right w:val="nil"/>
          <w:insideH w:val="nil"/>
          <w:insideV w:val="nil"/>
        </w:tcBorders>
        <w:shd w:val="clear" w:color="auto" w:fill="76923C"/>
      </w:tcPr>
    </w:tblStylePr>
    <w:tblStylePr w:type="band1Horz">
      <w:rPr>
        <w:rFonts w:cs="Times New Roman"/>
      </w:rPr>
      <w:tblPr>
        <w:tblLayout w:type="fixed"/>
      </w:tblPr>
      <w:tcPr>
        <w:tcBorders>
          <w:top w:val="nil"/>
          <w:left w:val="nil"/>
          <w:bottom w:val="nil"/>
          <w:right w:val="nil"/>
          <w:insideH w:val="nil"/>
          <w:insideV w:val="nil"/>
        </w:tcBorders>
        <w:shd w:val="clear" w:color="auto" w:fill="76923C"/>
      </w:tcPr>
    </w:tblStylePr>
  </w:style>
  <w:style w:type="table" w:styleId="111">
    <w:name w:val="Dark List Accent 4"/>
    <w:basedOn w:val="35"/>
    <w:uiPriority w:val="99"/>
    <w:rPr>
      <w:color w:val="A8D7AE"/>
      <w:kern w:val="0"/>
      <w:sz w:val="20"/>
      <w:szCs w:val="20"/>
    </w:rPr>
    <w:tblPr>
      <w:tblLayout w:type="fixed"/>
      <w:tblCellMar>
        <w:top w:w="0" w:type="dxa"/>
        <w:left w:w="108" w:type="dxa"/>
        <w:bottom w:w="0" w:type="dxa"/>
        <w:right w:w="108" w:type="dxa"/>
      </w:tblCellMar>
    </w:tblPr>
    <w:tcPr>
      <w:shd w:val="clear" w:color="auto" w:fill="8064A2"/>
    </w:tcPr>
    <w:tblStylePr w:type="firstRow">
      <w:rPr>
        <w:rFonts w:cs="Times New Roman"/>
        <w:b/>
        <w:bCs/>
      </w:rPr>
      <w:tblPr>
        <w:tblLayout w:type="fixed"/>
      </w:tblPr>
      <w:tcPr>
        <w:tcBorders>
          <w:top w:val="nil"/>
          <w:left w:val="nil"/>
          <w:bottom w:val="single" w:color="A8D7AE" w:sz="18" w:space="0"/>
          <w:right w:val="nil"/>
          <w:insideH w:val="nil"/>
          <w:insideV w:val="nil"/>
        </w:tcBorders>
        <w:shd w:val="clear" w:color="auto" w:fill="000000"/>
      </w:tcPr>
    </w:tblStylePr>
    <w:tblStylePr w:type="lastRow">
      <w:rPr>
        <w:rFonts w:cs="Times New Roman"/>
      </w:rPr>
      <w:tblPr>
        <w:tblLayout w:type="fixed"/>
      </w:tblPr>
      <w:tcPr>
        <w:tcBorders>
          <w:top w:val="single" w:color="A8D7AE" w:sz="18" w:space="0"/>
          <w:left w:val="nil"/>
          <w:bottom w:val="nil"/>
          <w:right w:val="nil"/>
          <w:insideH w:val="nil"/>
          <w:insideV w:val="nil"/>
        </w:tcBorders>
        <w:shd w:val="clear" w:color="auto" w:fill="3F3151"/>
      </w:tcPr>
    </w:tblStylePr>
    <w:tblStylePr w:type="firstCol">
      <w:rPr>
        <w:rFonts w:cs="Times New Roman"/>
      </w:rPr>
      <w:tblPr>
        <w:tblLayout w:type="fixed"/>
      </w:tblPr>
      <w:tcPr>
        <w:tcBorders>
          <w:top w:val="nil"/>
          <w:left w:val="nil"/>
          <w:bottom w:val="nil"/>
          <w:right w:val="single" w:color="A8D7AE" w:sz="18" w:space="0"/>
          <w:insideH w:val="nil"/>
          <w:insideV w:val="nil"/>
        </w:tcBorders>
        <w:shd w:val="clear" w:color="auto" w:fill="5F497A"/>
      </w:tcPr>
    </w:tblStylePr>
    <w:tblStylePr w:type="lastCol">
      <w:rPr>
        <w:rFonts w:cs="Times New Roman"/>
      </w:rPr>
      <w:tblPr>
        <w:tblLayout w:type="fixed"/>
      </w:tblPr>
      <w:tcPr>
        <w:tcBorders>
          <w:top w:val="nil"/>
          <w:left w:val="single" w:color="A8D7AE" w:sz="18" w:space="0"/>
          <w:bottom w:val="nil"/>
          <w:right w:val="nil"/>
          <w:insideH w:val="nil"/>
          <w:insideV w:val="nil"/>
        </w:tcBorders>
        <w:shd w:val="clear" w:color="auto" w:fill="5F497A"/>
      </w:tcPr>
    </w:tblStylePr>
    <w:tblStylePr w:type="band1Vert">
      <w:rPr>
        <w:rFonts w:cs="Times New Roman"/>
      </w:rPr>
      <w:tblPr>
        <w:tblLayout w:type="fixed"/>
      </w:tblPr>
      <w:tcPr>
        <w:tcBorders>
          <w:top w:val="nil"/>
          <w:left w:val="nil"/>
          <w:bottom w:val="nil"/>
          <w:right w:val="nil"/>
          <w:insideH w:val="nil"/>
          <w:insideV w:val="nil"/>
        </w:tcBorders>
        <w:shd w:val="clear" w:color="auto" w:fill="5F497A"/>
      </w:tcPr>
    </w:tblStylePr>
    <w:tblStylePr w:type="band1Horz">
      <w:rPr>
        <w:rFonts w:cs="Times New Roman"/>
      </w:rPr>
      <w:tblPr>
        <w:tblLayout w:type="fixed"/>
      </w:tblPr>
      <w:tcPr>
        <w:tcBorders>
          <w:top w:val="nil"/>
          <w:left w:val="nil"/>
          <w:bottom w:val="nil"/>
          <w:right w:val="nil"/>
          <w:insideH w:val="nil"/>
          <w:insideV w:val="nil"/>
        </w:tcBorders>
        <w:shd w:val="clear" w:color="auto" w:fill="5F497A"/>
      </w:tcPr>
    </w:tblStylePr>
  </w:style>
  <w:style w:type="table" w:styleId="112">
    <w:name w:val="Dark List Accent 5"/>
    <w:basedOn w:val="35"/>
    <w:uiPriority w:val="99"/>
    <w:rPr>
      <w:color w:val="A8D7AE"/>
      <w:kern w:val="0"/>
      <w:sz w:val="20"/>
      <w:szCs w:val="20"/>
    </w:rPr>
    <w:tblPr>
      <w:tblLayout w:type="fixed"/>
      <w:tblCellMar>
        <w:top w:w="0" w:type="dxa"/>
        <w:left w:w="108" w:type="dxa"/>
        <w:bottom w:w="0" w:type="dxa"/>
        <w:right w:w="108" w:type="dxa"/>
      </w:tblCellMar>
    </w:tblPr>
    <w:tcPr>
      <w:shd w:val="clear" w:color="auto" w:fill="4BACC6"/>
    </w:tcPr>
    <w:tblStylePr w:type="firstRow">
      <w:rPr>
        <w:rFonts w:cs="Times New Roman"/>
        <w:b/>
        <w:bCs/>
      </w:rPr>
      <w:tblPr>
        <w:tblLayout w:type="fixed"/>
      </w:tblPr>
      <w:tcPr>
        <w:tcBorders>
          <w:top w:val="nil"/>
          <w:left w:val="nil"/>
          <w:bottom w:val="single" w:color="A8D7AE" w:sz="18" w:space="0"/>
          <w:right w:val="nil"/>
          <w:insideH w:val="nil"/>
          <w:insideV w:val="nil"/>
        </w:tcBorders>
        <w:shd w:val="clear" w:color="auto" w:fill="000000"/>
      </w:tcPr>
    </w:tblStylePr>
    <w:tblStylePr w:type="lastRow">
      <w:rPr>
        <w:rFonts w:cs="Times New Roman"/>
      </w:rPr>
      <w:tblPr>
        <w:tblLayout w:type="fixed"/>
      </w:tblPr>
      <w:tcPr>
        <w:tcBorders>
          <w:top w:val="single" w:color="A8D7AE" w:sz="18" w:space="0"/>
          <w:left w:val="nil"/>
          <w:bottom w:val="nil"/>
          <w:right w:val="nil"/>
          <w:insideH w:val="nil"/>
          <w:insideV w:val="nil"/>
        </w:tcBorders>
        <w:shd w:val="clear" w:color="auto" w:fill="205867"/>
      </w:tcPr>
    </w:tblStylePr>
    <w:tblStylePr w:type="firstCol">
      <w:rPr>
        <w:rFonts w:cs="Times New Roman"/>
      </w:rPr>
      <w:tblPr>
        <w:tblLayout w:type="fixed"/>
      </w:tblPr>
      <w:tcPr>
        <w:tcBorders>
          <w:top w:val="nil"/>
          <w:left w:val="nil"/>
          <w:bottom w:val="nil"/>
          <w:right w:val="single" w:color="A8D7AE" w:sz="18" w:space="0"/>
          <w:insideH w:val="nil"/>
          <w:insideV w:val="nil"/>
        </w:tcBorders>
        <w:shd w:val="clear" w:color="auto" w:fill="31849B"/>
      </w:tcPr>
    </w:tblStylePr>
    <w:tblStylePr w:type="lastCol">
      <w:rPr>
        <w:rFonts w:cs="Times New Roman"/>
      </w:rPr>
      <w:tblPr>
        <w:tblLayout w:type="fixed"/>
      </w:tblPr>
      <w:tcPr>
        <w:tcBorders>
          <w:top w:val="nil"/>
          <w:left w:val="single" w:color="A8D7AE" w:sz="18" w:space="0"/>
          <w:bottom w:val="nil"/>
          <w:right w:val="nil"/>
          <w:insideH w:val="nil"/>
          <w:insideV w:val="nil"/>
        </w:tcBorders>
        <w:shd w:val="clear" w:color="auto" w:fill="31849B"/>
      </w:tcPr>
    </w:tblStylePr>
    <w:tblStylePr w:type="band1Vert">
      <w:rPr>
        <w:rFonts w:cs="Times New Roman"/>
      </w:rPr>
      <w:tblPr>
        <w:tblLayout w:type="fixed"/>
      </w:tblPr>
      <w:tcPr>
        <w:tcBorders>
          <w:top w:val="nil"/>
          <w:left w:val="nil"/>
          <w:bottom w:val="nil"/>
          <w:right w:val="nil"/>
          <w:insideH w:val="nil"/>
          <w:insideV w:val="nil"/>
        </w:tcBorders>
        <w:shd w:val="clear" w:color="auto" w:fill="31849B"/>
      </w:tcPr>
    </w:tblStylePr>
    <w:tblStylePr w:type="band1Horz">
      <w:rPr>
        <w:rFonts w:cs="Times New Roman"/>
      </w:rPr>
      <w:tblPr>
        <w:tblLayout w:type="fixed"/>
      </w:tblPr>
      <w:tcPr>
        <w:tcBorders>
          <w:top w:val="nil"/>
          <w:left w:val="nil"/>
          <w:bottom w:val="nil"/>
          <w:right w:val="nil"/>
          <w:insideH w:val="nil"/>
          <w:insideV w:val="nil"/>
        </w:tcBorders>
        <w:shd w:val="clear" w:color="auto" w:fill="31849B"/>
      </w:tcPr>
    </w:tblStylePr>
  </w:style>
  <w:style w:type="table" w:styleId="113">
    <w:name w:val="Dark List Accent 6"/>
    <w:basedOn w:val="35"/>
    <w:uiPriority w:val="99"/>
    <w:rPr>
      <w:color w:val="A8D7AE"/>
      <w:kern w:val="0"/>
      <w:sz w:val="20"/>
      <w:szCs w:val="20"/>
    </w:rPr>
    <w:tblPr>
      <w:tblLayout w:type="fixed"/>
      <w:tblCellMar>
        <w:top w:w="0" w:type="dxa"/>
        <w:left w:w="108" w:type="dxa"/>
        <w:bottom w:w="0" w:type="dxa"/>
        <w:right w:w="108" w:type="dxa"/>
      </w:tblCellMar>
    </w:tblPr>
    <w:tcPr>
      <w:shd w:val="clear" w:color="auto" w:fill="F79646"/>
    </w:tcPr>
    <w:tblStylePr w:type="firstRow">
      <w:rPr>
        <w:rFonts w:cs="Times New Roman"/>
        <w:b/>
        <w:bCs/>
      </w:rPr>
      <w:tblPr>
        <w:tblLayout w:type="fixed"/>
      </w:tblPr>
      <w:tcPr>
        <w:tcBorders>
          <w:top w:val="nil"/>
          <w:left w:val="nil"/>
          <w:bottom w:val="single" w:color="A8D7AE" w:sz="18" w:space="0"/>
          <w:right w:val="nil"/>
          <w:insideH w:val="nil"/>
          <w:insideV w:val="nil"/>
        </w:tcBorders>
        <w:shd w:val="clear" w:color="auto" w:fill="000000"/>
      </w:tcPr>
    </w:tblStylePr>
    <w:tblStylePr w:type="lastRow">
      <w:rPr>
        <w:rFonts w:cs="Times New Roman"/>
      </w:rPr>
      <w:tblPr>
        <w:tblLayout w:type="fixed"/>
      </w:tblPr>
      <w:tcPr>
        <w:tcBorders>
          <w:top w:val="single" w:color="A8D7AE" w:sz="18" w:space="0"/>
          <w:left w:val="nil"/>
          <w:bottom w:val="nil"/>
          <w:right w:val="nil"/>
          <w:insideH w:val="nil"/>
          <w:insideV w:val="nil"/>
        </w:tcBorders>
        <w:shd w:val="clear" w:color="auto" w:fill="974706"/>
      </w:tcPr>
    </w:tblStylePr>
    <w:tblStylePr w:type="firstCol">
      <w:rPr>
        <w:rFonts w:cs="Times New Roman"/>
      </w:rPr>
      <w:tblPr>
        <w:tblLayout w:type="fixed"/>
      </w:tblPr>
      <w:tcPr>
        <w:tcBorders>
          <w:top w:val="nil"/>
          <w:left w:val="nil"/>
          <w:bottom w:val="nil"/>
          <w:right w:val="single" w:color="A8D7AE" w:sz="18" w:space="0"/>
          <w:insideH w:val="nil"/>
          <w:insideV w:val="nil"/>
        </w:tcBorders>
        <w:shd w:val="clear" w:color="auto" w:fill="E36C0A"/>
      </w:tcPr>
    </w:tblStylePr>
    <w:tblStylePr w:type="lastCol">
      <w:rPr>
        <w:rFonts w:cs="Times New Roman"/>
      </w:rPr>
      <w:tblPr>
        <w:tblLayout w:type="fixed"/>
      </w:tblPr>
      <w:tcPr>
        <w:tcBorders>
          <w:top w:val="nil"/>
          <w:left w:val="single" w:color="A8D7AE" w:sz="18" w:space="0"/>
          <w:bottom w:val="nil"/>
          <w:right w:val="nil"/>
          <w:insideH w:val="nil"/>
          <w:insideV w:val="nil"/>
        </w:tcBorders>
        <w:shd w:val="clear" w:color="auto" w:fill="E36C0A"/>
      </w:tcPr>
    </w:tblStylePr>
    <w:tblStylePr w:type="band1Vert">
      <w:rPr>
        <w:rFonts w:cs="Times New Roman"/>
      </w:rPr>
      <w:tblPr>
        <w:tblLayout w:type="fixed"/>
      </w:tblPr>
      <w:tcPr>
        <w:tcBorders>
          <w:top w:val="nil"/>
          <w:left w:val="nil"/>
          <w:bottom w:val="nil"/>
          <w:right w:val="nil"/>
          <w:insideH w:val="nil"/>
          <w:insideV w:val="nil"/>
        </w:tcBorders>
        <w:shd w:val="clear" w:color="auto" w:fill="E36C0A"/>
      </w:tcPr>
    </w:tblStylePr>
    <w:tblStylePr w:type="band1Horz">
      <w:rPr>
        <w:rFonts w:cs="Times New Roman"/>
      </w:rPr>
      <w:tblPr>
        <w:tblLayout w:type="fixed"/>
      </w:tblPr>
      <w:tcPr>
        <w:tcBorders>
          <w:top w:val="nil"/>
          <w:left w:val="nil"/>
          <w:bottom w:val="nil"/>
          <w:right w:val="nil"/>
          <w:insideH w:val="nil"/>
          <w:insideV w:val="nil"/>
        </w:tcBorders>
        <w:shd w:val="clear" w:color="auto" w:fill="E36C0A"/>
      </w:tcPr>
    </w:tblStylePr>
  </w:style>
  <w:style w:type="table" w:styleId="114">
    <w:name w:val="Colorful Shading"/>
    <w:basedOn w:val="35"/>
    <w:uiPriority w:val="99"/>
    <w:rPr>
      <w:color w:val="000000"/>
      <w:kern w:val="0"/>
      <w:sz w:val="20"/>
      <w:szCs w:val="20"/>
    </w:rPr>
    <w:tblPr>
      <w:tblBorders>
        <w:top w:val="single" w:color="C0504D" w:sz="24" w:space="0"/>
        <w:left w:val="single" w:color="000000" w:sz="4" w:space="0"/>
        <w:bottom w:val="single" w:color="000000" w:sz="4" w:space="0"/>
        <w:right w:val="single" w:color="000000" w:sz="4" w:space="0"/>
        <w:insideH w:val="single" w:color="A8D7AE" w:sz="4" w:space="0"/>
        <w:insideV w:val="single" w:color="A8D7AE" w:sz="4" w:space="0"/>
      </w:tblBorders>
      <w:tblLayout w:type="fixed"/>
      <w:tblCellMar>
        <w:top w:w="0" w:type="dxa"/>
        <w:left w:w="108" w:type="dxa"/>
        <w:bottom w:w="0" w:type="dxa"/>
        <w:right w:w="108" w:type="dxa"/>
      </w:tblCellMar>
    </w:tblPr>
    <w:tcPr>
      <w:shd w:val="clear" w:color="auto" w:fill="E6E6E6"/>
    </w:tcPr>
    <w:tblStylePr w:type="firstRow">
      <w:rPr>
        <w:rFonts w:cs="Times New Roman"/>
        <w:b/>
        <w:bCs/>
      </w:rPr>
      <w:tblPr>
        <w:tblLayout w:type="fixed"/>
      </w:tblPr>
      <w:tcPr>
        <w:tcBorders>
          <w:top w:val="nil"/>
          <w:left w:val="nil"/>
          <w:bottom w:val="single" w:color="C0504D" w:sz="24" w:space="0"/>
          <w:right w:val="nil"/>
          <w:insideH w:val="nil"/>
          <w:insideV w:val="nil"/>
        </w:tcBorders>
        <w:shd w:val="clear" w:color="auto" w:fill="A8D7AE"/>
      </w:tcPr>
    </w:tblStylePr>
    <w:tblStylePr w:type="lastRow">
      <w:rPr>
        <w:rFonts w:cs="Times New Roman"/>
        <w:b/>
        <w:bCs/>
        <w:color w:val="A8D7AE"/>
      </w:rPr>
      <w:tblPr>
        <w:tblLayout w:type="fixed"/>
      </w:tblPr>
      <w:tcPr>
        <w:tcBorders>
          <w:top w:val="single" w:color="A8D7AE" w:sz="6" w:space="0"/>
        </w:tcBorders>
        <w:shd w:val="clear" w:color="auto" w:fill="000000"/>
      </w:tcPr>
    </w:tblStylePr>
    <w:tblStylePr w:type="firstCol">
      <w:rPr>
        <w:rFonts w:cs="Times New Roman"/>
        <w:color w:val="A8D7AE"/>
      </w:rPr>
      <w:tblPr>
        <w:tblLayout w:type="fixed"/>
      </w:tblPr>
      <w:tcPr>
        <w:tcBorders>
          <w:top w:val="nil"/>
          <w:left w:val="nil"/>
          <w:bottom w:val="nil"/>
          <w:right w:val="nil"/>
          <w:insideH w:val="single" w:sz="4" w:space="0"/>
          <w:insideV w:val="nil"/>
        </w:tcBorders>
        <w:shd w:val="clear" w:color="auto" w:fill="000000"/>
      </w:tcPr>
    </w:tblStylePr>
    <w:tblStylePr w:type="lastCol">
      <w:rPr>
        <w:rFonts w:cs="Times New Roman"/>
        <w:color w:val="A8D7AE"/>
      </w:rPr>
      <w:tblPr>
        <w:tblLayout w:type="fixed"/>
      </w:tblPr>
      <w:tcPr>
        <w:tcBorders>
          <w:top w:val="nil"/>
          <w:left w:val="nil"/>
          <w:bottom w:val="nil"/>
          <w:right w:val="nil"/>
          <w:insideH w:val="nil"/>
          <w:insideV w:val="nil"/>
        </w:tcBorders>
        <w:shd w:val="clear" w:color="auto" w:fill="000000"/>
      </w:tcPr>
    </w:tblStylePr>
    <w:tblStylePr w:type="band1Vert">
      <w:rPr>
        <w:rFonts w:cs="Times New Roman"/>
      </w:rPr>
      <w:tblPr>
        <w:tblLayout w:type="fixed"/>
      </w:tblPr>
      <w:tcPr>
        <w:shd w:val="clear" w:color="auto" w:fill="999999"/>
      </w:tcPr>
    </w:tblStylePr>
    <w:tblStylePr w:type="band1Horz">
      <w:rPr>
        <w:rFonts w:cs="Times New Roman"/>
      </w:rPr>
      <w:tblPr>
        <w:tblLayout w:type="fixed"/>
      </w:tblPr>
      <w:tcPr>
        <w:shd w:val="clear" w:color="auto" w:fill="808080"/>
      </w:tcPr>
    </w:tblStylePr>
    <w:tblStylePr w:type="neCell">
      <w:rPr>
        <w:rFonts w:cs="Times New Roman"/>
        <w:color w:val="000000"/>
      </w:rPr>
    </w:tblStylePr>
    <w:tblStylePr w:type="nwCell">
      <w:rPr>
        <w:rFonts w:cs="Times New Roman"/>
        <w:color w:val="000000"/>
      </w:rPr>
    </w:tblStylePr>
  </w:style>
  <w:style w:type="table" w:styleId="115">
    <w:name w:val="Colorful Shading Accent 1"/>
    <w:basedOn w:val="35"/>
    <w:uiPriority w:val="99"/>
    <w:rPr>
      <w:color w:val="000000"/>
      <w:kern w:val="0"/>
      <w:sz w:val="20"/>
      <w:szCs w:val="20"/>
    </w:rPr>
    <w:tblPr>
      <w:tblBorders>
        <w:top w:val="single" w:color="C0504D" w:sz="24" w:space="0"/>
        <w:left w:val="single" w:color="4F81BD" w:sz="4" w:space="0"/>
        <w:bottom w:val="single" w:color="4F81BD" w:sz="4" w:space="0"/>
        <w:right w:val="single" w:color="4F81BD" w:sz="4" w:space="0"/>
        <w:insideH w:val="single" w:color="A8D7AE" w:sz="4" w:space="0"/>
        <w:insideV w:val="single" w:color="A8D7AE" w:sz="4" w:space="0"/>
      </w:tblBorders>
      <w:tblLayout w:type="fixed"/>
      <w:tblCellMar>
        <w:top w:w="0" w:type="dxa"/>
        <w:left w:w="108" w:type="dxa"/>
        <w:bottom w:w="0" w:type="dxa"/>
        <w:right w:w="108" w:type="dxa"/>
      </w:tblCellMar>
    </w:tblPr>
    <w:tcPr>
      <w:shd w:val="clear" w:color="auto" w:fill="EDF2F8"/>
    </w:tcPr>
    <w:tblStylePr w:type="firstRow">
      <w:rPr>
        <w:rFonts w:cs="Times New Roman"/>
        <w:b/>
        <w:bCs/>
      </w:rPr>
      <w:tblPr>
        <w:tblLayout w:type="fixed"/>
      </w:tblPr>
      <w:tcPr>
        <w:tcBorders>
          <w:top w:val="nil"/>
          <w:left w:val="nil"/>
          <w:bottom w:val="single" w:color="C0504D" w:sz="24" w:space="0"/>
          <w:right w:val="nil"/>
          <w:insideH w:val="nil"/>
          <w:insideV w:val="nil"/>
        </w:tcBorders>
        <w:shd w:val="clear" w:color="auto" w:fill="A8D7AE"/>
      </w:tcPr>
    </w:tblStylePr>
    <w:tblStylePr w:type="lastRow">
      <w:rPr>
        <w:rFonts w:cs="Times New Roman"/>
        <w:b/>
        <w:bCs/>
        <w:color w:val="A8D7AE"/>
      </w:rPr>
      <w:tblPr>
        <w:tblLayout w:type="fixed"/>
      </w:tblPr>
      <w:tcPr>
        <w:tcBorders>
          <w:top w:val="single" w:color="A8D7AE" w:sz="6" w:space="0"/>
        </w:tcBorders>
        <w:shd w:val="clear" w:color="auto" w:fill="2C4C74"/>
      </w:tcPr>
    </w:tblStylePr>
    <w:tblStylePr w:type="firstCol">
      <w:rPr>
        <w:rFonts w:cs="Times New Roman"/>
        <w:color w:val="A8D7AE"/>
      </w:rPr>
      <w:tblPr>
        <w:tblLayout w:type="fixed"/>
      </w:tblPr>
      <w:tcPr>
        <w:tcBorders>
          <w:top w:val="nil"/>
          <w:left w:val="nil"/>
          <w:bottom w:val="nil"/>
          <w:right w:val="nil"/>
          <w:insideH w:val="single" w:sz="4" w:space="0"/>
          <w:insideV w:val="nil"/>
        </w:tcBorders>
        <w:shd w:val="clear" w:color="auto" w:fill="2C4C74"/>
      </w:tcPr>
    </w:tblStylePr>
    <w:tblStylePr w:type="lastCol">
      <w:rPr>
        <w:rFonts w:cs="Times New Roman"/>
        <w:color w:val="A8D7AE"/>
      </w:rPr>
      <w:tblPr>
        <w:tblLayout w:type="fixed"/>
      </w:tblPr>
      <w:tcPr>
        <w:tcBorders>
          <w:top w:val="nil"/>
          <w:left w:val="nil"/>
          <w:bottom w:val="nil"/>
          <w:right w:val="nil"/>
          <w:insideH w:val="nil"/>
          <w:insideV w:val="nil"/>
        </w:tcBorders>
        <w:shd w:val="clear" w:color="auto" w:fill="2C4C74"/>
      </w:tcPr>
    </w:tblStylePr>
    <w:tblStylePr w:type="band1Vert">
      <w:rPr>
        <w:rFonts w:cs="Times New Roman"/>
      </w:rPr>
      <w:tblPr>
        <w:tblLayout w:type="fixed"/>
      </w:tblPr>
      <w:tcPr>
        <w:shd w:val="clear" w:color="auto" w:fill="B8CCE4"/>
      </w:tcPr>
    </w:tblStylePr>
    <w:tblStylePr w:type="band1Horz">
      <w:rPr>
        <w:rFonts w:cs="Times New Roman"/>
      </w:rPr>
      <w:tblPr>
        <w:tblLayout w:type="fixed"/>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116">
    <w:name w:val="Colorful Shading Accent 2"/>
    <w:basedOn w:val="35"/>
    <w:uiPriority w:val="99"/>
    <w:rPr>
      <w:color w:val="000000"/>
      <w:kern w:val="0"/>
      <w:sz w:val="20"/>
      <w:szCs w:val="20"/>
    </w:rPr>
    <w:tblPr>
      <w:tblBorders>
        <w:top w:val="single" w:color="C0504D" w:sz="24" w:space="0"/>
        <w:left w:val="single" w:color="C0504D" w:sz="4" w:space="0"/>
        <w:bottom w:val="single" w:color="C0504D" w:sz="4" w:space="0"/>
        <w:right w:val="single" w:color="C0504D" w:sz="4" w:space="0"/>
        <w:insideH w:val="single" w:color="A8D7AE" w:sz="4" w:space="0"/>
        <w:insideV w:val="single" w:color="A8D7AE" w:sz="4" w:space="0"/>
      </w:tblBorders>
      <w:tblLayout w:type="fixed"/>
      <w:tblCellMar>
        <w:top w:w="0" w:type="dxa"/>
        <w:left w:w="108" w:type="dxa"/>
        <w:bottom w:w="0" w:type="dxa"/>
        <w:right w:w="108" w:type="dxa"/>
      </w:tblCellMar>
    </w:tblPr>
    <w:tcPr>
      <w:shd w:val="clear" w:color="auto" w:fill="F8EDED"/>
    </w:tcPr>
    <w:tblStylePr w:type="firstRow">
      <w:rPr>
        <w:rFonts w:cs="Times New Roman"/>
        <w:b/>
        <w:bCs/>
      </w:rPr>
      <w:tblPr>
        <w:tblLayout w:type="fixed"/>
      </w:tblPr>
      <w:tcPr>
        <w:tcBorders>
          <w:top w:val="nil"/>
          <w:left w:val="nil"/>
          <w:bottom w:val="single" w:color="C0504D" w:sz="24" w:space="0"/>
          <w:right w:val="nil"/>
          <w:insideH w:val="nil"/>
          <w:insideV w:val="nil"/>
        </w:tcBorders>
        <w:shd w:val="clear" w:color="auto" w:fill="A8D7AE"/>
      </w:tcPr>
    </w:tblStylePr>
    <w:tblStylePr w:type="lastRow">
      <w:rPr>
        <w:rFonts w:cs="Times New Roman"/>
        <w:b/>
        <w:bCs/>
        <w:color w:val="A8D7AE"/>
      </w:rPr>
      <w:tblPr>
        <w:tblLayout w:type="fixed"/>
      </w:tblPr>
      <w:tcPr>
        <w:tcBorders>
          <w:top w:val="single" w:color="A8D7AE" w:sz="6" w:space="0"/>
        </w:tcBorders>
        <w:shd w:val="clear" w:color="auto" w:fill="772C2A"/>
      </w:tcPr>
    </w:tblStylePr>
    <w:tblStylePr w:type="firstCol">
      <w:rPr>
        <w:rFonts w:cs="Times New Roman"/>
        <w:color w:val="A8D7AE"/>
      </w:rPr>
      <w:tblPr>
        <w:tblLayout w:type="fixed"/>
      </w:tblPr>
      <w:tcPr>
        <w:tcBorders>
          <w:top w:val="nil"/>
          <w:left w:val="nil"/>
          <w:bottom w:val="nil"/>
          <w:right w:val="nil"/>
          <w:insideH w:val="single" w:sz="4" w:space="0"/>
          <w:insideV w:val="nil"/>
        </w:tcBorders>
        <w:shd w:val="clear" w:color="auto" w:fill="772C2A"/>
      </w:tcPr>
    </w:tblStylePr>
    <w:tblStylePr w:type="lastCol">
      <w:rPr>
        <w:rFonts w:cs="Times New Roman"/>
        <w:color w:val="A8D7AE"/>
      </w:rPr>
      <w:tblPr>
        <w:tblLayout w:type="fixed"/>
      </w:tblPr>
      <w:tcPr>
        <w:tcBorders>
          <w:top w:val="nil"/>
          <w:left w:val="nil"/>
          <w:bottom w:val="nil"/>
          <w:right w:val="nil"/>
          <w:insideH w:val="nil"/>
          <w:insideV w:val="nil"/>
        </w:tcBorders>
        <w:shd w:val="clear" w:color="auto" w:fill="772C2A"/>
      </w:tcPr>
    </w:tblStylePr>
    <w:tblStylePr w:type="band1Vert">
      <w:rPr>
        <w:rFonts w:cs="Times New Roman"/>
      </w:rPr>
      <w:tblPr>
        <w:tblLayout w:type="fixed"/>
      </w:tblPr>
      <w:tcPr>
        <w:shd w:val="clear" w:color="auto" w:fill="E5B8B7"/>
      </w:tcPr>
    </w:tblStylePr>
    <w:tblStylePr w:type="band1Horz">
      <w:rPr>
        <w:rFonts w:cs="Times New Roman"/>
      </w:rPr>
      <w:tblPr>
        <w:tblLayout w:type="fixed"/>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117">
    <w:name w:val="Colorful Shading Accent 3"/>
    <w:basedOn w:val="35"/>
    <w:uiPriority w:val="99"/>
    <w:rPr>
      <w:color w:val="000000"/>
      <w:kern w:val="0"/>
      <w:sz w:val="20"/>
      <w:szCs w:val="20"/>
    </w:rPr>
    <w:tblPr>
      <w:tblBorders>
        <w:top w:val="single" w:color="8064A2" w:sz="24" w:space="0"/>
        <w:left w:val="single" w:color="9BBB59" w:sz="4" w:space="0"/>
        <w:bottom w:val="single" w:color="9BBB59" w:sz="4" w:space="0"/>
        <w:right w:val="single" w:color="9BBB59" w:sz="4" w:space="0"/>
        <w:insideH w:val="single" w:color="A8D7AE" w:sz="4" w:space="0"/>
        <w:insideV w:val="single" w:color="A8D7AE" w:sz="4" w:space="0"/>
      </w:tblBorders>
      <w:tblLayout w:type="fixed"/>
      <w:tblCellMar>
        <w:top w:w="0" w:type="dxa"/>
        <w:left w:w="108" w:type="dxa"/>
        <w:bottom w:w="0" w:type="dxa"/>
        <w:right w:w="108" w:type="dxa"/>
      </w:tblCellMar>
    </w:tblPr>
    <w:tcPr>
      <w:shd w:val="clear" w:color="auto" w:fill="F5F8EE"/>
    </w:tcPr>
    <w:tblStylePr w:type="firstRow">
      <w:rPr>
        <w:rFonts w:cs="Times New Roman"/>
        <w:b/>
        <w:bCs/>
      </w:rPr>
      <w:tblPr>
        <w:tblLayout w:type="fixed"/>
      </w:tblPr>
      <w:tcPr>
        <w:tcBorders>
          <w:top w:val="nil"/>
          <w:left w:val="nil"/>
          <w:bottom w:val="single" w:color="8064A2" w:sz="24" w:space="0"/>
          <w:right w:val="nil"/>
          <w:insideH w:val="nil"/>
          <w:insideV w:val="nil"/>
        </w:tcBorders>
        <w:shd w:val="clear" w:color="auto" w:fill="A8D7AE"/>
      </w:tcPr>
    </w:tblStylePr>
    <w:tblStylePr w:type="lastRow">
      <w:rPr>
        <w:rFonts w:cs="Times New Roman"/>
        <w:b/>
        <w:bCs/>
        <w:color w:val="A8D7AE"/>
      </w:rPr>
      <w:tblPr>
        <w:tblLayout w:type="fixed"/>
      </w:tblPr>
      <w:tcPr>
        <w:tcBorders>
          <w:top w:val="single" w:color="A8D7AE" w:sz="6" w:space="0"/>
        </w:tcBorders>
        <w:shd w:val="clear" w:color="auto" w:fill="5E7530"/>
      </w:tcPr>
    </w:tblStylePr>
    <w:tblStylePr w:type="firstCol">
      <w:rPr>
        <w:rFonts w:cs="Times New Roman"/>
        <w:color w:val="A8D7AE"/>
      </w:rPr>
      <w:tblPr>
        <w:tblLayout w:type="fixed"/>
      </w:tblPr>
      <w:tcPr>
        <w:tcBorders>
          <w:top w:val="nil"/>
          <w:left w:val="nil"/>
          <w:bottom w:val="nil"/>
          <w:right w:val="nil"/>
          <w:insideH w:val="single" w:sz="4" w:space="0"/>
          <w:insideV w:val="nil"/>
        </w:tcBorders>
        <w:shd w:val="clear" w:color="auto" w:fill="5E7530"/>
      </w:tcPr>
    </w:tblStylePr>
    <w:tblStylePr w:type="lastCol">
      <w:rPr>
        <w:rFonts w:cs="Times New Roman"/>
        <w:color w:val="A8D7AE"/>
      </w:rPr>
      <w:tblPr>
        <w:tblLayout w:type="fixed"/>
      </w:tblPr>
      <w:tcPr>
        <w:tcBorders>
          <w:top w:val="nil"/>
          <w:left w:val="nil"/>
          <w:bottom w:val="nil"/>
          <w:right w:val="nil"/>
          <w:insideH w:val="nil"/>
          <w:insideV w:val="nil"/>
        </w:tcBorders>
        <w:shd w:val="clear" w:color="auto" w:fill="5E7530"/>
      </w:tcPr>
    </w:tblStylePr>
    <w:tblStylePr w:type="band1Vert">
      <w:rPr>
        <w:rFonts w:cs="Times New Roman"/>
      </w:rPr>
      <w:tblPr>
        <w:tblLayout w:type="fixed"/>
      </w:tblPr>
      <w:tcPr>
        <w:shd w:val="clear" w:color="auto" w:fill="D6E3BC"/>
      </w:tcPr>
    </w:tblStylePr>
    <w:tblStylePr w:type="band1Horz">
      <w:rPr>
        <w:rFonts w:cs="Times New Roman"/>
      </w:rPr>
      <w:tblPr>
        <w:tblLayout w:type="fixed"/>
      </w:tblPr>
      <w:tcPr>
        <w:shd w:val="clear" w:color="auto" w:fill="CDDDAC"/>
      </w:tcPr>
    </w:tblStylePr>
  </w:style>
  <w:style w:type="table" w:styleId="118">
    <w:name w:val="Colorful Shading Accent 4"/>
    <w:basedOn w:val="35"/>
    <w:uiPriority w:val="99"/>
    <w:rPr>
      <w:color w:val="000000"/>
      <w:kern w:val="0"/>
      <w:sz w:val="20"/>
      <w:szCs w:val="20"/>
    </w:rPr>
    <w:tblPr>
      <w:tblBorders>
        <w:top w:val="single" w:color="9BBB59" w:sz="24" w:space="0"/>
        <w:left w:val="single" w:color="8064A2" w:sz="4" w:space="0"/>
        <w:bottom w:val="single" w:color="8064A2" w:sz="4" w:space="0"/>
        <w:right w:val="single" w:color="8064A2" w:sz="4" w:space="0"/>
        <w:insideH w:val="single" w:color="A8D7AE" w:sz="4" w:space="0"/>
        <w:insideV w:val="single" w:color="A8D7AE" w:sz="4" w:space="0"/>
      </w:tblBorders>
      <w:tblLayout w:type="fixed"/>
      <w:tblCellMar>
        <w:top w:w="0" w:type="dxa"/>
        <w:left w:w="108" w:type="dxa"/>
        <w:bottom w:w="0" w:type="dxa"/>
        <w:right w:w="108" w:type="dxa"/>
      </w:tblCellMar>
    </w:tblPr>
    <w:tcPr>
      <w:shd w:val="clear" w:color="auto" w:fill="F2EFF6"/>
    </w:tcPr>
    <w:tblStylePr w:type="firstRow">
      <w:rPr>
        <w:rFonts w:cs="Times New Roman"/>
        <w:b/>
        <w:bCs/>
      </w:rPr>
      <w:tblPr>
        <w:tblLayout w:type="fixed"/>
      </w:tblPr>
      <w:tcPr>
        <w:tcBorders>
          <w:top w:val="nil"/>
          <w:left w:val="nil"/>
          <w:bottom w:val="single" w:color="9BBB59" w:sz="24" w:space="0"/>
          <w:right w:val="nil"/>
          <w:insideH w:val="nil"/>
          <w:insideV w:val="nil"/>
        </w:tcBorders>
        <w:shd w:val="clear" w:color="auto" w:fill="A8D7AE"/>
      </w:tcPr>
    </w:tblStylePr>
    <w:tblStylePr w:type="lastRow">
      <w:rPr>
        <w:rFonts w:cs="Times New Roman"/>
        <w:b/>
        <w:bCs/>
        <w:color w:val="A8D7AE"/>
      </w:rPr>
      <w:tblPr>
        <w:tblLayout w:type="fixed"/>
      </w:tblPr>
      <w:tcPr>
        <w:tcBorders>
          <w:top w:val="single" w:color="A8D7AE" w:sz="6" w:space="0"/>
        </w:tcBorders>
        <w:shd w:val="clear" w:color="auto" w:fill="4C3B62"/>
      </w:tcPr>
    </w:tblStylePr>
    <w:tblStylePr w:type="firstCol">
      <w:rPr>
        <w:rFonts w:cs="Times New Roman"/>
        <w:color w:val="A8D7AE"/>
      </w:rPr>
      <w:tblPr>
        <w:tblLayout w:type="fixed"/>
      </w:tblPr>
      <w:tcPr>
        <w:tcBorders>
          <w:top w:val="nil"/>
          <w:left w:val="nil"/>
          <w:bottom w:val="nil"/>
          <w:right w:val="nil"/>
          <w:insideH w:val="single" w:sz="4" w:space="0"/>
          <w:insideV w:val="nil"/>
        </w:tcBorders>
        <w:shd w:val="clear" w:color="auto" w:fill="4C3B62"/>
      </w:tcPr>
    </w:tblStylePr>
    <w:tblStylePr w:type="lastCol">
      <w:rPr>
        <w:rFonts w:cs="Times New Roman"/>
        <w:color w:val="A8D7AE"/>
      </w:rPr>
      <w:tblPr>
        <w:tblLayout w:type="fixed"/>
      </w:tblPr>
      <w:tcPr>
        <w:tcBorders>
          <w:top w:val="nil"/>
          <w:left w:val="nil"/>
          <w:bottom w:val="nil"/>
          <w:right w:val="nil"/>
          <w:insideH w:val="nil"/>
          <w:insideV w:val="nil"/>
        </w:tcBorders>
        <w:shd w:val="clear" w:color="auto" w:fill="4C3B62"/>
      </w:tcPr>
    </w:tblStylePr>
    <w:tblStylePr w:type="band1Vert">
      <w:rPr>
        <w:rFonts w:cs="Times New Roman"/>
      </w:rPr>
      <w:tblPr>
        <w:tblLayout w:type="fixed"/>
      </w:tblPr>
      <w:tcPr>
        <w:shd w:val="clear" w:color="auto" w:fill="CCC0D9"/>
      </w:tcPr>
    </w:tblStylePr>
    <w:tblStylePr w:type="band1Horz">
      <w:rPr>
        <w:rFonts w:cs="Times New Roman"/>
      </w:rPr>
      <w:tblPr>
        <w:tblLayout w:type="fixed"/>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119">
    <w:name w:val="Colorful Shading Accent 5"/>
    <w:basedOn w:val="35"/>
    <w:uiPriority w:val="99"/>
    <w:rPr>
      <w:color w:val="000000"/>
      <w:kern w:val="0"/>
      <w:sz w:val="20"/>
      <w:szCs w:val="20"/>
    </w:rPr>
    <w:tblPr>
      <w:tblBorders>
        <w:top w:val="single" w:color="F79646" w:sz="24" w:space="0"/>
        <w:left w:val="single" w:color="4BACC6" w:sz="4" w:space="0"/>
        <w:bottom w:val="single" w:color="4BACC6" w:sz="4" w:space="0"/>
        <w:right w:val="single" w:color="4BACC6" w:sz="4" w:space="0"/>
        <w:insideH w:val="single" w:color="A8D7AE" w:sz="4" w:space="0"/>
        <w:insideV w:val="single" w:color="A8D7AE" w:sz="4" w:space="0"/>
      </w:tblBorders>
      <w:tblLayout w:type="fixed"/>
      <w:tblCellMar>
        <w:top w:w="0" w:type="dxa"/>
        <w:left w:w="108" w:type="dxa"/>
        <w:bottom w:w="0" w:type="dxa"/>
        <w:right w:w="108" w:type="dxa"/>
      </w:tblCellMar>
    </w:tblPr>
    <w:tcPr>
      <w:shd w:val="clear" w:color="auto" w:fill="EDF6F9"/>
    </w:tcPr>
    <w:tblStylePr w:type="firstRow">
      <w:rPr>
        <w:rFonts w:cs="Times New Roman"/>
        <w:b/>
        <w:bCs/>
      </w:rPr>
      <w:tblPr>
        <w:tblLayout w:type="fixed"/>
      </w:tblPr>
      <w:tcPr>
        <w:tcBorders>
          <w:top w:val="nil"/>
          <w:left w:val="nil"/>
          <w:bottom w:val="single" w:color="F79646" w:sz="24" w:space="0"/>
          <w:right w:val="nil"/>
          <w:insideH w:val="nil"/>
          <w:insideV w:val="nil"/>
        </w:tcBorders>
        <w:shd w:val="clear" w:color="auto" w:fill="A8D7AE"/>
      </w:tcPr>
    </w:tblStylePr>
    <w:tblStylePr w:type="lastRow">
      <w:rPr>
        <w:rFonts w:cs="Times New Roman"/>
        <w:b/>
        <w:bCs/>
        <w:color w:val="A8D7AE"/>
      </w:rPr>
      <w:tblPr>
        <w:tblLayout w:type="fixed"/>
      </w:tblPr>
      <w:tcPr>
        <w:tcBorders>
          <w:top w:val="single" w:color="A8D7AE" w:sz="6" w:space="0"/>
        </w:tcBorders>
        <w:shd w:val="clear" w:color="auto" w:fill="276A7C"/>
      </w:tcPr>
    </w:tblStylePr>
    <w:tblStylePr w:type="firstCol">
      <w:rPr>
        <w:rFonts w:cs="Times New Roman"/>
        <w:color w:val="A8D7AE"/>
      </w:rPr>
      <w:tblPr>
        <w:tblLayout w:type="fixed"/>
      </w:tblPr>
      <w:tcPr>
        <w:tcBorders>
          <w:top w:val="nil"/>
          <w:left w:val="nil"/>
          <w:bottom w:val="nil"/>
          <w:right w:val="nil"/>
          <w:insideH w:val="single" w:sz="4" w:space="0"/>
          <w:insideV w:val="nil"/>
        </w:tcBorders>
        <w:shd w:val="clear" w:color="auto" w:fill="276A7C"/>
      </w:tcPr>
    </w:tblStylePr>
    <w:tblStylePr w:type="lastCol">
      <w:rPr>
        <w:rFonts w:cs="Times New Roman"/>
        <w:color w:val="A8D7AE"/>
      </w:rPr>
      <w:tblPr>
        <w:tblLayout w:type="fixed"/>
      </w:tblPr>
      <w:tcPr>
        <w:tcBorders>
          <w:top w:val="nil"/>
          <w:left w:val="nil"/>
          <w:bottom w:val="nil"/>
          <w:right w:val="nil"/>
          <w:insideH w:val="nil"/>
          <w:insideV w:val="nil"/>
        </w:tcBorders>
        <w:shd w:val="clear" w:color="auto" w:fill="276A7C"/>
      </w:tcPr>
    </w:tblStylePr>
    <w:tblStylePr w:type="band1Vert">
      <w:rPr>
        <w:rFonts w:cs="Times New Roman"/>
      </w:rPr>
      <w:tblPr>
        <w:tblLayout w:type="fixed"/>
      </w:tblPr>
      <w:tcPr>
        <w:shd w:val="clear" w:color="auto" w:fill="B6DDE8"/>
      </w:tcPr>
    </w:tblStylePr>
    <w:tblStylePr w:type="band1Horz">
      <w:rPr>
        <w:rFonts w:cs="Times New Roman"/>
      </w:rPr>
      <w:tblPr>
        <w:tblLayout w:type="fixed"/>
      </w:tblPr>
      <w:tcPr>
        <w:shd w:val="clear" w:color="auto" w:fill="A5D5E2"/>
      </w:tcPr>
    </w:tblStylePr>
    <w:tblStylePr w:type="neCell">
      <w:rPr>
        <w:rFonts w:cs="Times New Roman"/>
        <w:color w:val="000000"/>
      </w:rPr>
    </w:tblStylePr>
    <w:tblStylePr w:type="nwCell">
      <w:rPr>
        <w:rFonts w:cs="Times New Roman"/>
        <w:color w:val="000000"/>
      </w:rPr>
    </w:tblStylePr>
  </w:style>
  <w:style w:type="table" w:styleId="120">
    <w:name w:val="Colorful Shading Accent 6"/>
    <w:basedOn w:val="35"/>
    <w:uiPriority w:val="99"/>
    <w:rPr>
      <w:color w:val="000000"/>
      <w:kern w:val="0"/>
      <w:sz w:val="20"/>
      <w:szCs w:val="20"/>
    </w:rPr>
    <w:tblPr>
      <w:tblBorders>
        <w:top w:val="single" w:color="4BACC6" w:sz="24" w:space="0"/>
        <w:left w:val="single" w:color="F79646" w:sz="4" w:space="0"/>
        <w:bottom w:val="single" w:color="F79646" w:sz="4" w:space="0"/>
        <w:right w:val="single" w:color="F79646" w:sz="4" w:space="0"/>
        <w:insideH w:val="single" w:color="A8D7AE" w:sz="4" w:space="0"/>
        <w:insideV w:val="single" w:color="A8D7AE" w:sz="4" w:space="0"/>
      </w:tblBorders>
      <w:tblLayout w:type="fixed"/>
      <w:tblCellMar>
        <w:top w:w="0" w:type="dxa"/>
        <w:left w:w="108" w:type="dxa"/>
        <w:bottom w:w="0" w:type="dxa"/>
        <w:right w:w="108" w:type="dxa"/>
      </w:tblCellMar>
    </w:tblPr>
    <w:tcPr>
      <w:shd w:val="clear" w:color="auto" w:fill="FEF4EC"/>
    </w:tcPr>
    <w:tblStylePr w:type="firstRow">
      <w:rPr>
        <w:rFonts w:cs="Times New Roman"/>
        <w:b/>
        <w:bCs/>
      </w:rPr>
      <w:tblPr>
        <w:tblLayout w:type="fixed"/>
      </w:tblPr>
      <w:tcPr>
        <w:tcBorders>
          <w:top w:val="nil"/>
          <w:left w:val="nil"/>
          <w:bottom w:val="single" w:color="4BACC6" w:sz="24" w:space="0"/>
          <w:right w:val="nil"/>
          <w:insideH w:val="nil"/>
          <w:insideV w:val="nil"/>
        </w:tcBorders>
        <w:shd w:val="clear" w:color="auto" w:fill="A8D7AE"/>
      </w:tcPr>
    </w:tblStylePr>
    <w:tblStylePr w:type="lastRow">
      <w:rPr>
        <w:rFonts w:cs="Times New Roman"/>
        <w:b/>
        <w:bCs/>
        <w:color w:val="A8D7AE"/>
      </w:rPr>
      <w:tblPr>
        <w:tblLayout w:type="fixed"/>
      </w:tblPr>
      <w:tcPr>
        <w:tcBorders>
          <w:top w:val="single" w:color="A8D7AE" w:sz="6" w:space="0"/>
        </w:tcBorders>
        <w:shd w:val="clear" w:color="auto" w:fill="B65608"/>
      </w:tcPr>
    </w:tblStylePr>
    <w:tblStylePr w:type="firstCol">
      <w:rPr>
        <w:rFonts w:cs="Times New Roman"/>
        <w:color w:val="A8D7AE"/>
      </w:rPr>
      <w:tblPr>
        <w:tblLayout w:type="fixed"/>
      </w:tblPr>
      <w:tcPr>
        <w:tcBorders>
          <w:top w:val="nil"/>
          <w:left w:val="nil"/>
          <w:bottom w:val="nil"/>
          <w:right w:val="nil"/>
          <w:insideH w:val="single" w:sz="4" w:space="0"/>
          <w:insideV w:val="nil"/>
        </w:tcBorders>
        <w:shd w:val="clear" w:color="auto" w:fill="B65608"/>
      </w:tcPr>
    </w:tblStylePr>
    <w:tblStylePr w:type="lastCol">
      <w:rPr>
        <w:rFonts w:cs="Times New Roman"/>
        <w:color w:val="A8D7AE"/>
      </w:rPr>
      <w:tblPr>
        <w:tblLayout w:type="fixed"/>
      </w:tblPr>
      <w:tcPr>
        <w:tcBorders>
          <w:top w:val="nil"/>
          <w:left w:val="nil"/>
          <w:bottom w:val="nil"/>
          <w:right w:val="nil"/>
          <w:insideH w:val="nil"/>
          <w:insideV w:val="nil"/>
        </w:tcBorders>
        <w:shd w:val="clear" w:color="auto" w:fill="B65608"/>
      </w:tcPr>
    </w:tblStylePr>
    <w:tblStylePr w:type="band1Vert">
      <w:rPr>
        <w:rFonts w:cs="Times New Roman"/>
      </w:rPr>
      <w:tblPr>
        <w:tblLayout w:type="fixed"/>
      </w:tblPr>
      <w:tcPr>
        <w:shd w:val="clear" w:color="auto" w:fill="FBD4B4"/>
      </w:tcPr>
    </w:tblStylePr>
    <w:tblStylePr w:type="band1Horz">
      <w:rPr>
        <w:rFonts w:cs="Times New Roman"/>
      </w:rPr>
      <w:tblPr>
        <w:tblLayout w:type="fixed"/>
      </w:tblPr>
      <w:tcPr>
        <w:shd w:val="clear" w:color="auto" w:fill="FBCAA2"/>
      </w:tcPr>
    </w:tblStylePr>
    <w:tblStylePr w:type="neCell">
      <w:rPr>
        <w:rFonts w:cs="Times New Roman"/>
        <w:color w:val="000000"/>
      </w:rPr>
    </w:tblStylePr>
    <w:tblStylePr w:type="nwCell">
      <w:rPr>
        <w:rFonts w:cs="Times New Roman"/>
        <w:color w:val="000000"/>
      </w:rPr>
    </w:tblStylePr>
  </w:style>
  <w:style w:type="table" w:styleId="121">
    <w:name w:val="Colorful List"/>
    <w:basedOn w:val="35"/>
    <w:uiPriority w:val="99"/>
    <w:rPr>
      <w:color w:val="000000"/>
      <w:kern w:val="0"/>
      <w:sz w:val="20"/>
      <w:szCs w:val="20"/>
    </w:rPr>
    <w:tblPr>
      <w:tblLayout w:type="fixed"/>
      <w:tblCellMar>
        <w:top w:w="0" w:type="dxa"/>
        <w:left w:w="108" w:type="dxa"/>
        <w:bottom w:w="0" w:type="dxa"/>
        <w:right w:w="108" w:type="dxa"/>
      </w:tblCellMar>
    </w:tblPr>
    <w:tcPr>
      <w:shd w:val="clear" w:color="auto" w:fill="E6E6E6"/>
    </w:tcPr>
    <w:tblStylePr w:type="firstRow">
      <w:rPr>
        <w:rFonts w:cs="Times New Roman"/>
        <w:b/>
        <w:bCs/>
        <w:color w:val="A8D7AE"/>
      </w:rPr>
      <w:tblPr>
        <w:tblLayout w:type="fixed"/>
      </w:tblPr>
      <w:tcPr>
        <w:tcBorders>
          <w:bottom w:val="single" w:color="A8D7AE" w:sz="12" w:space="0"/>
        </w:tcBorders>
        <w:shd w:val="clear" w:color="auto" w:fill="9E3A38"/>
      </w:tcPr>
    </w:tblStylePr>
    <w:tblStylePr w:type="lastRow">
      <w:rPr>
        <w:rFonts w:cs="Times New Roman"/>
        <w:b/>
        <w:bCs/>
        <w:color w:val="9E3A38"/>
      </w:rPr>
      <w:tblPr>
        <w:tblLayout w:type="fixed"/>
      </w:tblPr>
      <w:tcPr>
        <w:tcBorders>
          <w:top w:val="single" w:color="000000" w:sz="12" w:space="0"/>
        </w:tcBorders>
        <w:shd w:val="clear" w:color="auto" w:fill="A8D7AE"/>
      </w:tcPr>
    </w:tblStylePr>
    <w:tblStylePr w:type="firstCol">
      <w:rPr>
        <w:rFonts w:cs="Times New Roman"/>
        <w:b/>
        <w:bCs/>
      </w:rPr>
    </w:tblStylePr>
    <w:tblStylePr w:type="lastCol">
      <w:rPr>
        <w:rFonts w:cs="Times New Roman"/>
        <w:b/>
        <w:bCs/>
      </w:rPr>
    </w:tblStylePr>
    <w:tblStylePr w:type="band1Vert">
      <w:rPr>
        <w:rFonts w:cs="Times New Roman"/>
      </w:rPr>
      <w:tblPr>
        <w:tblLayout w:type="fixed"/>
      </w:tblPr>
      <w:tcPr>
        <w:tcBorders>
          <w:top w:val="nil"/>
          <w:left w:val="nil"/>
          <w:bottom w:val="nil"/>
          <w:right w:val="nil"/>
          <w:insideH w:val="nil"/>
          <w:insideV w:val="nil"/>
        </w:tcBorders>
        <w:shd w:val="clear" w:color="auto" w:fill="C0C0C0"/>
      </w:tcPr>
    </w:tblStylePr>
    <w:tblStylePr w:type="band1Horz">
      <w:rPr>
        <w:rFonts w:cs="Times New Roman"/>
      </w:rPr>
      <w:tblPr>
        <w:tblLayout w:type="fixed"/>
      </w:tblPr>
      <w:tcPr>
        <w:shd w:val="clear" w:color="auto" w:fill="CCCCCC"/>
      </w:tcPr>
    </w:tblStylePr>
  </w:style>
  <w:style w:type="table" w:styleId="122">
    <w:name w:val="Colorful List Accent 1"/>
    <w:basedOn w:val="35"/>
    <w:uiPriority w:val="99"/>
    <w:rPr>
      <w:color w:val="000000"/>
      <w:kern w:val="0"/>
      <w:sz w:val="20"/>
      <w:szCs w:val="20"/>
    </w:rPr>
    <w:tblPr>
      <w:tblLayout w:type="fixed"/>
      <w:tblCellMar>
        <w:top w:w="0" w:type="dxa"/>
        <w:left w:w="108" w:type="dxa"/>
        <w:bottom w:w="0" w:type="dxa"/>
        <w:right w:w="108" w:type="dxa"/>
      </w:tblCellMar>
    </w:tblPr>
    <w:tcPr>
      <w:shd w:val="clear" w:color="auto" w:fill="EDF2F8"/>
    </w:tcPr>
    <w:tblStylePr w:type="firstRow">
      <w:rPr>
        <w:rFonts w:cs="Times New Roman"/>
        <w:b/>
        <w:bCs/>
        <w:color w:val="A8D7AE"/>
      </w:rPr>
      <w:tblPr>
        <w:tblLayout w:type="fixed"/>
      </w:tblPr>
      <w:tcPr>
        <w:tcBorders>
          <w:bottom w:val="single" w:color="A8D7AE" w:sz="12" w:space="0"/>
        </w:tcBorders>
        <w:shd w:val="clear" w:color="auto" w:fill="9E3A38"/>
      </w:tcPr>
    </w:tblStylePr>
    <w:tblStylePr w:type="lastRow">
      <w:rPr>
        <w:rFonts w:cs="Times New Roman"/>
        <w:b/>
        <w:bCs/>
        <w:color w:val="9E3A38"/>
      </w:rPr>
      <w:tblPr>
        <w:tblLayout w:type="fixed"/>
      </w:tblPr>
      <w:tcPr>
        <w:tcBorders>
          <w:top w:val="single" w:color="000000" w:sz="12" w:space="0"/>
        </w:tcBorders>
        <w:shd w:val="clear" w:color="auto" w:fill="A8D7AE"/>
      </w:tcPr>
    </w:tblStylePr>
    <w:tblStylePr w:type="firstCol">
      <w:rPr>
        <w:rFonts w:cs="Times New Roman"/>
        <w:b/>
        <w:bCs/>
      </w:rPr>
    </w:tblStylePr>
    <w:tblStylePr w:type="lastCol">
      <w:rPr>
        <w:rFonts w:cs="Times New Roman"/>
        <w:b/>
        <w:bCs/>
      </w:rPr>
    </w:tblStylePr>
    <w:tblStylePr w:type="band1Vert">
      <w:rPr>
        <w:rFonts w:cs="Times New Roman"/>
      </w:rPr>
      <w:tblPr>
        <w:tblLayout w:type="fixed"/>
      </w:tblPr>
      <w:tcPr>
        <w:tcBorders>
          <w:top w:val="nil"/>
          <w:left w:val="nil"/>
          <w:bottom w:val="nil"/>
          <w:right w:val="nil"/>
          <w:insideH w:val="nil"/>
          <w:insideV w:val="nil"/>
        </w:tcBorders>
        <w:shd w:val="clear" w:color="auto" w:fill="D3DFEE"/>
      </w:tcPr>
    </w:tblStylePr>
    <w:tblStylePr w:type="band1Horz">
      <w:rPr>
        <w:rFonts w:cs="Times New Roman"/>
      </w:rPr>
      <w:tblPr>
        <w:tblLayout w:type="fixed"/>
      </w:tblPr>
      <w:tcPr>
        <w:shd w:val="clear" w:color="auto" w:fill="DBE5F1"/>
      </w:tcPr>
    </w:tblStylePr>
  </w:style>
  <w:style w:type="table" w:styleId="123">
    <w:name w:val="Colorful List Accent 2"/>
    <w:basedOn w:val="35"/>
    <w:uiPriority w:val="99"/>
    <w:rPr>
      <w:color w:val="000000"/>
      <w:kern w:val="0"/>
      <w:sz w:val="20"/>
      <w:szCs w:val="20"/>
    </w:rPr>
    <w:tblPr>
      <w:tblLayout w:type="fixed"/>
      <w:tblCellMar>
        <w:top w:w="0" w:type="dxa"/>
        <w:left w:w="108" w:type="dxa"/>
        <w:bottom w:w="0" w:type="dxa"/>
        <w:right w:w="108" w:type="dxa"/>
      </w:tblCellMar>
    </w:tblPr>
    <w:tcPr>
      <w:shd w:val="clear" w:color="auto" w:fill="F8EDED"/>
    </w:tcPr>
    <w:tblStylePr w:type="firstRow">
      <w:rPr>
        <w:rFonts w:cs="Times New Roman"/>
        <w:b/>
        <w:bCs/>
        <w:color w:val="A8D7AE"/>
      </w:rPr>
      <w:tblPr>
        <w:tblLayout w:type="fixed"/>
      </w:tblPr>
      <w:tcPr>
        <w:tcBorders>
          <w:bottom w:val="single" w:color="A8D7AE" w:sz="12" w:space="0"/>
        </w:tcBorders>
        <w:shd w:val="clear" w:color="auto" w:fill="9E3A38"/>
      </w:tcPr>
    </w:tblStylePr>
    <w:tblStylePr w:type="lastRow">
      <w:rPr>
        <w:rFonts w:cs="Times New Roman"/>
        <w:b/>
        <w:bCs/>
        <w:color w:val="9E3A38"/>
      </w:rPr>
      <w:tblPr>
        <w:tblLayout w:type="fixed"/>
      </w:tblPr>
      <w:tcPr>
        <w:tcBorders>
          <w:top w:val="single" w:color="000000" w:sz="12" w:space="0"/>
        </w:tcBorders>
        <w:shd w:val="clear" w:color="auto" w:fill="A8D7AE"/>
      </w:tcPr>
    </w:tblStylePr>
    <w:tblStylePr w:type="firstCol">
      <w:rPr>
        <w:rFonts w:cs="Times New Roman"/>
        <w:b/>
        <w:bCs/>
      </w:rPr>
    </w:tblStylePr>
    <w:tblStylePr w:type="lastCol">
      <w:rPr>
        <w:rFonts w:cs="Times New Roman"/>
        <w:b/>
        <w:bCs/>
      </w:rPr>
    </w:tblStylePr>
    <w:tblStylePr w:type="band1Vert">
      <w:rPr>
        <w:rFonts w:cs="Times New Roman"/>
      </w:rPr>
      <w:tblPr>
        <w:tblLayout w:type="fixed"/>
      </w:tblPr>
      <w:tcPr>
        <w:tcBorders>
          <w:top w:val="nil"/>
          <w:left w:val="nil"/>
          <w:bottom w:val="nil"/>
          <w:right w:val="nil"/>
          <w:insideH w:val="nil"/>
          <w:insideV w:val="nil"/>
        </w:tcBorders>
        <w:shd w:val="clear" w:color="auto" w:fill="EFD3D2"/>
      </w:tcPr>
    </w:tblStylePr>
    <w:tblStylePr w:type="band1Horz">
      <w:rPr>
        <w:rFonts w:cs="Times New Roman"/>
      </w:rPr>
      <w:tblPr>
        <w:tblLayout w:type="fixed"/>
      </w:tblPr>
      <w:tcPr>
        <w:shd w:val="clear" w:color="auto" w:fill="F2DBDB"/>
      </w:tcPr>
    </w:tblStylePr>
  </w:style>
  <w:style w:type="table" w:styleId="124">
    <w:name w:val="Colorful List Accent 3"/>
    <w:basedOn w:val="35"/>
    <w:uiPriority w:val="99"/>
    <w:rPr>
      <w:color w:val="000000"/>
      <w:kern w:val="0"/>
      <w:sz w:val="20"/>
      <w:szCs w:val="20"/>
    </w:rPr>
    <w:tblPr>
      <w:tblLayout w:type="fixed"/>
      <w:tblCellMar>
        <w:top w:w="0" w:type="dxa"/>
        <w:left w:w="108" w:type="dxa"/>
        <w:bottom w:w="0" w:type="dxa"/>
        <w:right w:w="108" w:type="dxa"/>
      </w:tblCellMar>
    </w:tblPr>
    <w:tcPr>
      <w:shd w:val="clear" w:color="auto" w:fill="F5F8EE"/>
    </w:tcPr>
    <w:tblStylePr w:type="firstRow">
      <w:rPr>
        <w:rFonts w:cs="Times New Roman"/>
        <w:b/>
        <w:bCs/>
        <w:color w:val="A8D7AE"/>
      </w:rPr>
      <w:tblPr>
        <w:tblLayout w:type="fixed"/>
      </w:tblPr>
      <w:tcPr>
        <w:tcBorders>
          <w:bottom w:val="single" w:color="A8D7AE" w:sz="12" w:space="0"/>
        </w:tcBorders>
        <w:shd w:val="clear" w:color="auto" w:fill="664E82"/>
      </w:tcPr>
    </w:tblStylePr>
    <w:tblStylePr w:type="lastRow">
      <w:rPr>
        <w:rFonts w:cs="Times New Roman"/>
        <w:b/>
        <w:bCs/>
        <w:color w:val="664E82"/>
      </w:rPr>
      <w:tblPr>
        <w:tblLayout w:type="fixed"/>
      </w:tblPr>
      <w:tcPr>
        <w:tcBorders>
          <w:top w:val="single" w:color="000000" w:sz="12" w:space="0"/>
        </w:tcBorders>
        <w:shd w:val="clear" w:color="auto" w:fill="A8D7AE"/>
      </w:tcPr>
    </w:tblStylePr>
    <w:tblStylePr w:type="firstCol">
      <w:rPr>
        <w:rFonts w:cs="Times New Roman"/>
        <w:b/>
        <w:bCs/>
      </w:rPr>
    </w:tblStylePr>
    <w:tblStylePr w:type="lastCol">
      <w:rPr>
        <w:rFonts w:cs="Times New Roman"/>
        <w:b/>
        <w:bCs/>
      </w:rPr>
    </w:tblStylePr>
    <w:tblStylePr w:type="band1Vert">
      <w:rPr>
        <w:rFonts w:cs="Times New Roman"/>
      </w:rPr>
      <w:tblPr>
        <w:tblLayout w:type="fixed"/>
      </w:tblPr>
      <w:tcPr>
        <w:tcBorders>
          <w:top w:val="nil"/>
          <w:left w:val="nil"/>
          <w:bottom w:val="nil"/>
          <w:right w:val="nil"/>
          <w:insideH w:val="nil"/>
          <w:insideV w:val="nil"/>
        </w:tcBorders>
        <w:shd w:val="clear" w:color="auto" w:fill="E6EED5"/>
      </w:tcPr>
    </w:tblStylePr>
    <w:tblStylePr w:type="band1Horz">
      <w:rPr>
        <w:rFonts w:cs="Times New Roman"/>
      </w:rPr>
      <w:tblPr>
        <w:tblLayout w:type="fixed"/>
      </w:tblPr>
      <w:tcPr>
        <w:shd w:val="clear" w:color="auto" w:fill="EAF1DD"/>
      </w:tcPr>
    </w:tblStylePr>
  </w:style>
  <w:style w:type="table" w:styleId="125">
    <w:name w:val="Colorful List Accent 4"/>
    <w:basedOn w:val="35"/>
    <w:uiPriority w:val="99"/>
    <w:rPr>
      <w:color w:val="000000"/>
      <w:kern w:val="0"/>
      <w:sz w:val="20"/>
      <w:szCs w:val="20"/>
    </w:rPr>
    <w:tblPr>
      <w:tblLayout w:type="fixed"/>
      <w:tblCellMar>
        <w:top w:w="0" w:type="dxa"/>
        <w:left w:w="108" w:type="dxa"/>
        <w:bottom w:w="0" w:type="dxa"/>
        <w:right w:w="108" w:type="dxa"/>
      </w:tblCellMar>
    </w:tblPr>
    <w:tcPr>
      <w:shd w:val="clear" w:color="auto" w:fill="F2EFF6"/>
    </w:tcPr>
    <w:tblStylePr w:type="firstRow">
      <w:rPr>
        <w:rFonts w:cs="Times New Roman"/>
        <w:b/>
        <w:bCs/>
        <w:color w:val="A8D7AE"/>
      </w:rPr>
      <w:tblPr>
        <w:tblLayout w:type="fixed"/>
      </w:tblPr>
      <w:tcPr>
        <w:tcBorders>
          <w:bottom w:val="single" w:color="A8D7AE" w:sz="12" w:space="0"/>
        </w:tcBorders>
        <w:shd w:val="clear" w:color="auto" w:fill="7E9C40"/>
      </w:tcPr>
    </w:tblStylePr>
    <w:tblStylePr w:type="lastRow">
      <w:rPr>
        <w:rFonts w:cs="Times New Roman"/>
        <w:b/>
        <w:bCs/>
        <w:color w:val="7E9C40"/>
      </w:rPr>
      <w:tblPr>
        <w:tblLayout w:type="fixed"/>
      </w:tblPr>
      <w:tcPr>
        <w:tcBorders>
          <w:top w:val="single" w:color="000000" w:sz="12" w:space="0"/>
        </w:tcBorders>
        <w:shd w:val="clear" w:color="auto" w:fill="A8D7AE"/>
      </w:tcPr>
    </w:tblStylePr>
    <w:tblStylePr w:type="firstCol">
      <w:rPr>
        <w:rFonts w:cs="Times New Roman"/>
        <w:b/>
        <w:bCs/>
      </w:rPr>
    </w:tblStylePr>
    <w:tblStylePr w:type="lastCol">
      <w:rPr>
        <w:rFonts w:cs="Times New Roman"/>
        <w:b/>
        <w:bCs/>
      </w:rPr>
    </w:tblStylePr>
    <w:tblStylePr w:type="band1Vert">
      <w:rPr>
        <w:rFonts w:cs="Times New Roman"/>
      </w:rPr>
      <w:tblPr>
        <w:tblLayout w:type="fixed"/>
      </w:tblPr>
      <w:tcPr>
        <w:tcBorders>
          <w:top w:val="nil"/>
          <w:left w:val="nil"/>
          <w:bottom w:val="nil"/>
          <w:right w:val="nil"/>
          <w:insideH w:val="nil"/>
          <w:insideV w:val="nil"/>
        </w:tcBorders>
        <w:shd w:val="clear" w:color="auto" w:fill="DFD8E8"/>
      </w:tcPr>
    </w:tblStylePr>
    <w:tblStylePr w:type="band1Horz">
      <w:rPr>
        <w:rFonts w:cs="Times New Roman"/>
      </w:rPr>
      <w:tblPr>
        <w:tblLayout w:type="fixed"/>
      </w:tblPr>
      <w:tcPr>
        <w:shd w:val="clear" w:color="auto" w:fill="E5DFEC"/>
      </w:tcPr>
    </w:tblStylePr>
  </w:style>
  <w:style w:type="table" w:styleId="126">
    <w:name w:val="Colorful List Accent 5"/>
    <w:basedOn w:val="35"/>
    <w:uiPriority w:val="99"/>
    <w:rPr>
      <w:color w:val="000000"/>
      <w:kern w:val="0"/>
      <w:sz w:val="20"/>
      <w:szCs w:val="20"/>
    </w:rPr>
    <w:tblPr>
      <w:tblLayout w:type="fixed"/>
      <w:tblCellMar>
        <w:top w:w="0" w:type="dxa"/>
        <w:left w:w="108" w:type="dxa"/>
        <w:bottom w:w="0" w:type="dxa"/>
        <w:right w:w="108" w:type="dxa"/>
      </w:tblCellMar>
    </w:tblPr>
    <w:tcPr>
      <w:shd w:val="clear" w:color="auto" w:fill="EDF6F9"/>
    </w:tcPr>
    <w:tblStylePr w:type="firstRow">
      <w:rPr>
        <w:rFonts w:cs="Times New Roman"/>
        <w:b/>
        <w:bCs/>
        <w:color w:val="A8D7AE"/>
      </w:rPr>
      <w:tblPr>
        <w:tblLayout w:type="fixed"/>
      </w:tblPr>
      <w:tcPr>
        <w:tcBorders>
          <w:bottom w:val="single" w:color="A8D7AE" w:sz="12" w:space="0"/>
        </w:tcBorders>
        <w:shd w:val="clear" w:color="auto" w:fill="F2730A"/>
      </w:tcPr>
    </w:tblStylePr>
    <w:tblStylePr w:type="lastRow">
      <w:rPr>
        <w:rFonts w:cs="Times New Roman"/>
        <w:b/>
        <w:bCs/>
        <w:color w:val="F2730A"/>
      </w:rPr>
      <w:tblPr>
        <w:tblLayout w:type="fixed"/>
      </w:tblPr>
      <w:tcPr>
        <w:tcBorders>
          <w:top w:val="single" w:color="000000" w:sz="12" w:space="0"/>
        </w:tcBorders>
        <w:shd w:val="clear" w:color="auto" w:fill="A8D7AE"/>
      </w:tcPr>
    </w:tblStylePr>
    <w:tblStylePr w:type="firstCol">
      <w:rPr>
        <w:rFonts w:cs="Times New Roman"/>
        <w:b/>
        <w:bCs/>
      </w:rPr>
    </w:tblStylePr>
    <w:tblStylePr w:type="lastCol">
      <w:rPr>
        <w:rFonts w:cs="Times New Roman"/>
        <w:b/>
        <w:bCs/>
      </w:rPr>
    </w:tblStylePr>
    <w:tblStylePr w:type="band1Vert">
      <w:rPr>
        <w:rFonts w:cs="Times New Roman"/>
      </w:rPr>
      <w:tblPr>
        <w:tblLayout w:type="fixed"/>
      </w:tblPr>
      <w:tcPr>
        <w:tcBorders>
          <w:top w:val="nil"/>
          <w:left w:val="nil"/>
          <w:bottom w:val="nil"/>
          <w:right w:val="nil"/>
          <w:insideH w:val="nil"/>
          <w:insideV w:val="nil"/>
        </w:tcBorders>
        <w:shd w:val="clear" w:color="auto" w:fill="D2EAF1"/>
      </w:tcPr>
    </w:tblStylePr>
    <w:tblStylePr w:type="band1Horz">
      <w:rPr>
        <w:rFonts w:cs="Times New Roman"/>
      </w:rPr>
      <w:tblPr>
        <w:tblLayout w:type="fixed"/>
      </w:tblPr>
      <w:tcPr>
        <w:shd w:val="clear" w:color="auto" w:fill="DAEEF3"/>
      </w:tcPr>
    </w:tblStylePr>
  </w:style>
  <w:style w:type="table" w:styleId="127">
    <w:name w:val="Colorful List Accent 6"/>
    <w:basedOn w:val="35"/>
    <w:uiPriority w:val="99"/>
    <w:rPr>
      <w:color w:val="000000"/>
      <w:kern w:val="0"/>
      <w:sz w:val="20"/>
      <w:szCs w:val="20"/>
    </w:rPr>
    <w:tblPr>
      <w:tblLayout w:type="fixed"/>
      <w:tblCellMar>
        <w:top w:w="0" w:type="dxa"/>
        <w:left w:w="108" w:type="dxa"/>
        <w:bottom w:w="0" w:type="dxa"/>
        <w:right w:w="108" w:type="dxa"/>
      </w:tblCellMar>
    </w:tblPr>
    <w:tcPr>
      <w:shd w:val="clear" w:color="auto" w:fill="FEF4EC"/>
    </w:tcPr>
    <w:tblStylePr w:type="firstRow">
      <w:rPr>
        <w:rFonts w:cs="Times New Roman"/>
        <w:b/>
        <w:bCs/>
        <w:color w:val="A8D7AE"/>
      </w:rPr>
      <w:tblPr>
        <w:tblLayout w:type="fixed"/>
      </w:tblPr>
      <w:tcPr>
        <w:tcBorders>
          <w:bottom w:val="single" w:color="A8D7AE" w:sz="12" w:space="0"/>
        </w:tcBorders>
        <w:shd w:val="clear" w:color="auto" w:fill="348DA5"/>
      </w:tcPr>
    </w:tblStylePr>
    <w:tblStylePr w:type="lastRow">
      <w:rPr>
        <w:rFonts w:cs="Times New Roman"/>
        <w:b/>
        <w:bCs/>
        <w:color w:val="348DA5"/>
      </w:rPr>
      <w:tblPr>
        <w:tblLayout w:type="fixed"/>
      </w:tblPr>
      <w:tcPr>
        <w:tcBorders>
          <w:top w:val="single" w:color="000000" w:sz="12" w:space="0"/>
        </w:tcBorders>
        <w:shd w:val="clear" w:color="auto" w:fill="A8D7AE"/>
      </w:tcPr>
    </w:tblStylePr>
    <w:tblStylePr w:type="firstCol">
      <w:rPr>
        <w:rFonts w:cs="Times New Roman"/>
        <w:b/>
        <w:bCs/>
      </w:rPr>
    </w:tblStylePr>
    <w:tblStylePr w:type="lastCol">
      <w:rPr>
        <w:rFonts w:cs="Times New Roman"/>
        <w:b/>
        <w:bCs/>
      </w:rPr>
    </w:tblStylePr>
    <w:tblStylePr w:type="band1Vert">
      <w:rPr>
        <w:rFonts w:cs="Times New Roman"/>
      </w:rPr>
      <w:tblPr>
        <w:tblLayout w:type="fixed"/>
      </w:tblPr>
      <w:tcPr>
        <w:tcBorders>
          <w:top w:val="nil"/>
          <w:left w:val="nil"/>
          <w:bottom w:val="nil"/>
          <w:right w:val="nil"/>
          <w:insideH w:val="nil"/>
          <w:insideV w:val="nil"/>
        </w:tcBorders>
        <w:shd w:val="clear" w:color="auto" w:fill="FDE4D0"/>
      </w:tcPr>
    </w:tblStylePr>
    <w:tblStylePr w:type="band1Horz">
      <w:rPr>
        <w:rFonts w:cs="Times New Roman"/>
      </w:rPr>
      <w:tblPr>
        <w:tblLayout w:type="fixed"/>
      </w:tblPr>
      <w:tcPr>
        <w:shd w:val="clear" w:color="auto" w:fill="FDE9D9"/>
      </w:tcPr>
    </w:tblStylePr>
  </w:style>
  <w:style w:type="table" w:styleId="128">
    <w:name w:val="Colorful Grid"/>
    <w:basedOn w:val="35"/>
    <w:uiPriority w:val="99"/>
    <w:rPr>
      <w:color w:val="000000"/>
      <w:kern w:val="0"/>
      <w:sz w:val="20"/>
      <w:szCs w:val="20"/>
    </w:rPr>
    <w:tblPr>
      <w:tblBorders>
        <w:insideH w:val="single" w:color="A8D7AE" w:sz="4" w:space="0"/>
      </w:tblBorders>
      <w:tblLayout w:type="fixed"/>
      <w:tblCellMar>
        <w:top w:w="0" w:type="dxa"/>
        <w:left w:w="108" w:type="dxa"/>
        <w:bottom w:w="0" w:type="dxa"/>
        <w:right w:w="108" w:type="dxa"/>
      </w:tblCellMar>
    </w:tblPr>
    <w:tcPr>
      <w:shd w:val="clear" w:color="auto" w:fill="CCCCCC"/>
    </w:tcPr>
    <w:tblStylePr w:type="firstRow">
      <w:rPr>
        <w:rFonts w:cs="Times New Roman"/>
        <w:b/>
        <w:bCs/>
      </w:rPr>
      <w:tblPr>
        <w:tblLayout w:type="fixed"/>
      </w:tblPr>
      <w:tcPr>
        <w:shd w:val="clear" w:color="auto" w:fill="999999"/>
      </w:tcPr>
    </w:tblStylePr>
    <w:tblStylePr w:type="lastRow">
      <w:rPr>
        <w:rFonts w:cs="Times New Roman"/>
        <w:b/>
        <w:bCs/>
        <w:color w:val="000000"/>
      </w:rPr>
      <w:tblPr>
        <w:tblLayout w:type="fixed"/>
      </w:tblPr>
      <w:tcPr>
        <w:shd w:val="clear" w:color="auto" w:fill="999999"/>
      </w:tcPr>
    </w:tblStylePr>
    <w:tblStylePr w:type="firstCol">
      <w:rPr>
        <w:rFonts w:cs="Times New Roman"/>
        <w:color w:val="A8D7AE"/>
      </w:rPr>
      <w:tblPr>
        <w:tblLayout w:type="fixed"/>
      </w:tblPr>
      <w:tcPr>
        <w:shd w:val="clear" w:color="auto" w:fill="000000"/>
      </w:tcPr>
    </w:tblStylePr>
    <w:tblStylePr w:type="lastCol">
      <w:rPr>
        <w:rFonts w:cs="Times New Roman"/>
        <w:color w:val="A8D7AE"/>
      </w:rPr>
      <w:tblPr>
        <w:tblLayout w:type="fixed"/>
      </w:tblPr>
      <w:tcPr>
        <w:shd w:val="clear" w:color="auto" w:fill="000000"/>
      </w:tcPr>
    </w:tblStylePr>
    <w:tblStylePr w:type="band1Vert">
      <w:rPr>
        <w:rFonts w:cs="Times New Roman"/>
      </w:rPr>
      <w:tblPr>
        <w:tblLayout w:type="fixed"/>
      </w:tblPr>
      <w:tcPr>
        <w:shd w:val="clear" w:color="auto" w:fill="808080"/>
      </w:tcPr>
    </w:tblStylePr>
    <w:tblStylePr w:type="band1Horz">
      <w:rPr>
        <w:rFonts w:cs="Times New Roman"/>
      </w:rPr>
      <w:tblPr>
        <w:tblLayout w:type="fixed"/>
      </w:tblPr>
      <w:tcPr>
        <w:shd w:val="clear" w:color="auto" w:fill="808080"/>
      </w:tcPr>
    </w:tblStylePr>
  </w:style>
  <w:style w:type="table" w:styleId="129">
    <w:name w:val="Colorful Grid Accent 1"/>
    <w:basedOn w:val="35"/>
    <w:uiPriority w:val="99"/>
    <w:rPr>
      <w:color w:val="000000"/>
      <w:kern w:val="0"/>
      <w:sz w:val="20"/>
      <w:szCs w:val="20"/>
    </w:rPr>
    <w:tblPr>
      <w:tblBorders>
        <w:insideH w:val="single" w:color="A8D7AE" w:sz="4" w:space="0"/>
      </w:tblBorders>
      <w:tblLayout w:type="fixed"/>
      <w:tblCellMar>
        <w:top w:w="0" w:type="dxa"/>
        <w:left w:w="108" w:type="dxa"/>
        <w:bottom w:w="0" w:type="dxa"/>
        <w:right w:w="108" w:type="dxa"/>
      </w:tblCellMar>
    </w:tblPr>
    <w:tcPr>
      <w:shd w:val="clear" w:color="auto" w:fill="DBE5F1"/>
    </w:tcPr>
    <w:tblStylePr w:type="firstRow">
      <w:rPr>
        <w:rFonts w:cs="Times New Roman"/>
        <w:b/>
        <w:bCs/>
      </w:rPr>
      <w:tblPr>
        <w:tblLayout w:type="fixed"/>
      </w:tblPr>
      <w:tcPr>
        <w:shd w:val="clear" w:color="auto" w:fill="B8CCE4"/>
      </w:tcPr>
    </w:tblStylePr>
    <w:tblStylePr w:type="lastRow">
      <w:rPr>
        <w:rFonts w:cs="Times New Roman"/>
        <w:b/>
        <w:bCs/>
        <w:color w:val="000000"/>
      </w:rPr>
      <w:tblPr>
        <w:tblLayout w:type="fixed"/>
      </w:tblPr>
      <w:tcPr>
        <w:shd w:val="clear" w:color="auto" w:fill="B8CCE4"/>
      </w:tcPr>
    </w:tblStylePr>
    <w:tblStylePr w:type="firstCol">
      <w:rPr>
        <w:rFonts w:cs="Times New Roman"/>
        <w:color w:val="A8D7AE"/>
      </w:rPr>
      <w:tblPr>
        <w:tblLayout w:type="fixed"/>
      </w:tblPr>
      <w:tcPr>
        <w:shd w:val="clear" w:color="auto" w:fill="365F91"/>
      </w:tcPr>
    </w:tblStylePr>
    <w:tblStylePr w:type="lastCol">
      <w:rPr>
        <w:rFonts w:cs="Times New Roman"/>
        <w:color w:val="A8D7AE"/>
      </w:rPr>
      <w:tblPr>
        <w:tblLayout w:type="fixed"/>
      </w:tblPr>
      <w:tcPr>
        <w:shd w:val="clear" w:color="auto" w:fill="365F91"/>
      </w:tcPr>
    </w:tblStylePr>
    <w:tblStylePr w:type="band1Vert">
      <w:rPr>
        <w:rFonts w:cs="Times New Roman"/>
      </w:rPr>
      <w:tblPr>
        <w:tblLayout w:type="fixed"/>
      </w:tblPr>
      <w:tcPr>
        <w:shd w:val="clear" w:color="auto" w:fill="A7BFDE"/>
      </w:tcPr>
    </w:tblStylePr>
    <w:tblStylePr w:type="band1Horz">
      <w:rPr>
        <w:rFonts w:cs="Times New Roman"/>
      </w:rPr>
      <w:tblPr>
        <w:tblLayout w:type="fixed"/>
      </w:tblPr>
      <w:tcPr>
        <w:shd w:val="clear" w:color="auto" w:fill="A7BFDE"/>
      </w:tcPr>
    </w:tblStylePr>
  </w:style>
  <w:style w:type="table" w:styleId="130">
    <w:name w:val="Colorful Grid Accent 2"/>
    <w:basedOn w:val="35"/>
    <w:uiPriority w:val="99"/>
    <w:rPr>
      <w:color w:val="000000"/>
      <w:kern w:val="0"/>
      <w:sz w:val="20"/>
      <w:szCs w:val="20"/>
    </w:rPr>
    <w:tblPr>
      <w:tblBorders>
        <w:insideH w:val="single" w:color="A8D7AE" w:sz="4" w:space="0"/>
      </w:tblBorders>
      <w:tblLayout w:type="fixed"/>
      <w:tblCellMar>
        <w:top w:w="0" w:type="dxa"/>
        <w:left w:w="108" w:type="dxa"/>
        <w:bottom w:w="0" w:type="dxa"/>
        <w:right w:w="108" w:type="dxa"/>
      </w:tblCellMar>
    </w:tblPr>
    <w:tcPr>
      <w:shd w:val="clear" w:color="auto" w:fill="F2DBDB"/>
    </w:tcPr>
    <w:tblStylePr w:type="firstRow">
      <w:rPr>
        <w:rFonts w:cs="Times New Roman"/>
        <w:b/>
        <w:bCs/>
      </w:rPr>
      <w:tblPr>
        <w:tblLayout w:type="fixed"/>
      </w:tblPr>
      <w:tcPr>
        <w:shd w:val="clear" w:color="auto" w:fill="E5B8B7"/>
      </w:tcPr>
    </w:tblStylePr>
    <w:tblStylePr w:type="lastRow">
      <w:rPr>
        <w:rFonts w:cs="Times New Roman"/>
        <w:b/>
        <w:bCs/>
        <w:color w:val="000000"/>
      </w:rPr>
      <w:tblPr>
        <w:tblLayout w:type="fixed"/>
      </w:tblPr>
      <w:tcPr>
        <w:shd w:val="clear" w:color="auto" w:fill="E5B8B7"/>
      </w:tcPr>
    </w:tblStylePr>
    <w:tblStylePr w:type="firstCol">
      <w:rPr>
        <w:rFonts w:cs="Times New Roman"/>
        <w:color w:val="A8D7AE"/>
      </w:rPr>
      <w:tblPr>
        <w:tblLayout w:type="fixed"/>
      </w:tblPr>
      <w:tcPr>
        <w:shd w:val="clear" w:color="auto" w:fill="943634"/>
      </w:tcPr>
    </w:tblStylePr>
    <w:tblStylePr w:type="lastCol">
      <w:rPr>
        <w:rFonts w:cs="Times New Roman"/>
        <w:color w:val="A8D7AE"/>
      </w:rPr>
      <w:tblPr>
        <w:tblLayout w:type="fixed"/>
      </w:tblPr>
      <w:tcPr>
        <w:shd w:val="clear" w:color="auto" w:fill="943634"/>
      </w:tcPr>
    </w:tblStylePr>
    <w:tblStylePr w:type="band1Vert">
      <w:rPr>
        <w:rFonts w:cs="Times New Roman"/>
      </w:rPr>
      <w:tblPr>
        <w:tblLayout w:type="fixed"/>
      </w:tblPr>
      <w:tcPr>
        <w:shd w:val="clear" w:color="auto" w:fill="DFA7A6"/>
      </w:tcPr>
    </w:tblStylePr>
    <w:tblStylePr w:type="band1Horz">
      <w:rPr>
        <w:rFonts w:cs="Times New Roman"/>
      </w:rPr>
      <w:tblPr>
        <w:tblLayout w:type="fixed"/>
      </w:tblPr>
      <w:tcPr>
        <w:shd w:val="clear" w:color="auto" w:fill="DFA7A6"/>
      </w:tcPr>
    </w:tblStylePr>
  </w:style>
  <w:style w:type="table" w:styleId="131">
    <w:name w:val="Colorful Grid Accent 3"/>
    <w:basedOn w:val="35"/>
    <w:uiPriority w:val="99"/>
    <w:rPr>
      <w:color w:val="000000"/>
      <w:kern w:val="0"/>
      <w:sz w:val="20"/>
      <w:szCs w:val="20"/>
    </w:rPr>
    <w:tblPr>
      <w:tblBorders>
        <w:insideH w:val="single" w:color="A8D7AE" w:sz="4" w:space="0"/>
      </w:tblBorders>
      <w:tblLayout w:type="fixed"/>
      <w:tblCellMar>
        <w:top w:w="0" w:type="dxa"/>
        <w:left w:w="108" w:type="dxa"/>
        <w:bottom w:w="0" w:type="dxa"/>
        <w:right w:w="108" w:type="dxa"/>
      </w:tblCellMar>
    </w:tblPr>
    <w:tcPr>
      <w:shd w:val="clear" w:color="auto" w:fill="EAF1DD"/>
    </w:tcPr>
    <w:tblStylePr w:type="firstRow">
      <w:rPr>
        <w:rFonts w:cs="Times New Roman"/>
        <w:b/>
        <w:bCs/>
      </w:rPr>
      <w:tblPr>
        <w:tblLayout w:type="fixed"/>
      </w:tblPr>
      <w:tcPr>
        <w:shd w:val="clear" w:color="auto" w:fill="D6E3BC"/>
      </w:tcPr>
    </w:tblStylePr>
    <w:tblStylePr w:type="lastRow">
      <w:rPr>
        <w:rFonts w:cs="Times New Roman"/>
        <w:b/>
        <w:bCs/>
        <w:color w:val="000000"/>
      </w:rPr>
      <w:tblPr>
        <w:tblLayout w:type="fixed"/>
      </w:tblPr>
      <w:tcPr>
        <w:shd w:val="clear" w:color="auto" w:fill="D6E3BC"/>
      </w:tcPr>
    </w:tblStylePr>
    <w:tblStylePr w:type="firstCol">
      <w:rPr>
        <w:rFonts w:cs="Times New Roman"/>
        <w:color w:val="A8D7AE"/>
      </w:rPr>
      <w:tblPr>
        <w:tblLayout w:type="fixed"/>
      </w:tblPr>
      <w:tcPr>
        <w:shd w:val="clear" w:color="auto" w:fill="76923C"/>
      </w:tcPr>
    </w:tblStylePr>
    <w:tblStylePr w:type="lastCol">
      <w:rPr>
        <w:rFonts w:cs="Times New Roman"/>
        <w:color w:val="A8D7AE"/>
      </w:rPr>
      <w:tblPr>
        <w:tblLayout w:type="fixed"/>
      </w:tblPr>
      <w:tcPr>
        <w:shd w:val="clear" w:color="auto" w:fill="76923C"/>
      </w:tcPr>
    </w:tblStylePr>
    <w:tblStylePr w:type="band1Vert">
      <w:rPr>
        <w:rFonts w:cs="Times New Roman"/>
      </w:rPr>
      <w:tblPr>
        <w:tblLayout w:type="fixed"/>
      </w:tblPr>
      <w:tcPr>
        <w:shd w:val="clear" w:color="auto" w:fill="CDDDAC"/>
      </w:tcPr>
    </w:tblStylePr>
    <w:tblStylePr w:type="band1Horz">
      <w:rPr>
        <w:rFonts w:cs="Times New Roman"/>
      </w:rPr>
      <w:tblPr>
        <w:tblLayout w:type="fixed"/>
      </w:tblPr>
      <w:tcPr>
        <w:shd w:val="clear" w:color="auto" w:fill="CDDDAC"/>
      </w:tcPr>
    </w:tblStylePr>
  </w:style>
  <w:style w:type="table" w:styleId="132">
    <w:name w:val="Colorful Grid Accent 4"/>
    <w:basedOn w:val="35"/>
    <w:uiPriority w:val="99"/>
    <w:rPr>
      <w:color w:val="000000"/>
      <w:kern w:val="0"/>
      <w:sz w:val="20"/>
      <w:szCs w:val="20"/>
    </w:rPr>
    <w:tblPr>
      <w:tblBorders>
        <w:insideH w:val="single" w:color="A8D7AE" w:sz="4" w:space="0"/>
      </w:tblBorders>
      <w:tblLayout w:type="fixed"/>
      <w:tblCellMar>
        <w:top w:w="0" w:type="dxa"/>
        <w:left w:w="108" w:type="dxa"/>
        <w:bottom w:w="0" w:type="dxa"/>
        <w:right w:w="108" w:type="dxa"/>
      </w:tblCellMar>
    </w:tblPr>
    <w:tcPr>
      <w:shd w:val="clear" w:color="auto" w:fill="E5DFEC"/>
    </w:tcPr>
    <w:tblStylePr w:type="firstRow">
      <w:rPr>
        <w:rFonts w:cs="Times New Roman"/>
        <w:b/>
        <w:bCs/>
      </w:rPr>
      <w:tblPr>
        <w:tblLayout w:type="fixed"/>
      </w:tblPr>
      <w:tcPr>
        <w:shd w:val="clear" w:color="auto" w:fill="CCC0D9"/>
      </w:tcPr>
    </w:tblStylePr>
    <w:tblStylePr w:type="lastRow">
      <w:rPr>
        <w:rFonts w:cs="Times New Roman"/>
        <w:b/>
        <w:bCs/>
        <w:color w:val="000000"/>
      </w:rPr>
      <w:tblPr>
        <w:tblLayout w:type="fixed"/>
      </w:tblPr>
      <w:tcPr>
        <w:shd w:val="clear" w:color="auto" w:fill="CCC0D9"/>
      </w:tcPr>
    </w:tblStylePr>
    <w:tblStylePr w:type="firstCol">
      <w:rPr>
        <w:rFonts w:cs="Times New Roman"/>
        <w:color w:val="A8D7AE"/>
      </w:rPr>
      <w:tblPr>
        <w:tblLayout w:type="fixed"/>
      </w:tblPr>
      <w:tcPr>
        <w:shd w:val="clear" w:color="auto" w:fill="5F497A"/>
      </w:tcPr>
    </w:tblStylePr>
    <w:tblStylePr w:type="lastCol">
      <w:rPr>
        <w:rFonts w:cs="Times New Roman"/>
        <w:color w:val="A8D7AE"/>
      </w:rPr>
      <w:tblPr>
        <w:tblLayout w:type="fixed"/>
      </w:tblPr>
      <w:tcPr>
        <w:shd w:val="clear" w:color="auto" w:fill="5F497A"/>
      </w:tcPr>
    </w:tblStylePr>
    <w:tblStylePr w:type="band1Vert">
      <w:rPr>
        <w:rFonts w:cs="Times New Roman"/>
      </w:rPr>
      <w:tblPr>
        <w:tblLayout w:type="fixed"/>
      </w:tblPr>
      <w:tcPr>
        <w:shd w:val="clear" w:color="auto" w:fill="BFB1D0"/>
      </w:tcPr>
    </w:tblStylePr>
    <w:tblStylePr w:type="band1Horz">
      <w:rPr>
        <w:rFonts w:cs="Times New Roman"/>
      </w:rPr>
      <w:tblPr>
        <w:tblLayout w:type="fixed"/>
      </w:tblPr>
      <w:tcPr>
        <w:shd w:val="clear" w:color="auto" w:fill="BFB1D0"/>
      </w:tcPr>
    </w:tblStylePr>
  </w:style>
  <w:style w:type="table" w:styleId="133">
    <w:name w:val="Colorful Grid Accent 5"/>
    <w:basedOn w:val="35"/>
    <w:uiPriority w:val="99"/>
    <w:rPr>
      <w:color w:val="000000"/>
      <w:kern w:val="0"/>
      <w:sz w:val="20"/>
      <w:szCs w:val="20"/>
    </w:rPr>
    <w:tblPr>
      <w:tblBorders>
        <w:insideH w:val="single" w:color="A8D7AE" w:sz="4" w:space="0"/>
      </w:tblBorders>
      <w:tblLayout w:type="fixed"/>
      <w:tblCellMar>
        <w:top w:w="0" w:type="dxa"/>
        <w:left w:w="108" w:type="dxa"/>
        <w:bottom w:w="0" w:type="dxa"/>
        <w:right w:w="108" w:type="dxa"/>
      </w:tblCellMar>
    </w:tblPr>
    <w:tcPr>
      <w:shd w:val="clear" w:color="auto" w:fill="DAEEF3"/>
    </w:tcPr>
    <w:tblStylePr w:type="firstRow">
      <w:rPr>
        <w:rFonts w:cs="Times New Roman"/>
        <w:b/>
        <w:bCs/>
      </w:rPr>
      <w:tblPr>
        <w:tblLayout w:type="fixed"/>
      </w:tblPr>
      <w:tcPr>
        <w:shd w:val="clear" w:color="auto" w:fill="B6DDE8"/>
      </w:tcPr>
    </w:tblStylePr>
    <w:tblStylePr w:type="lastRow">
      <w:rPr>
        <w:rFonts w:cs="Times New Roman"/>
        <w:b/>
        <w:bCs/>
        <w:color w:val="000000"/>
      </w:rPr>
      <w:tblPr>
        <w:tblLayout w:type="fixed"/>
      </w:tblPr>
      <w:tcPr>
        <w:shd w:val="clear" w:color="auto" w:fill="B6DDE8"/>
      </w:tcPr>
    </w:tblStylePr>
    <w:tblStylePr w:type="firstCol">
      <w:rPr>
        <w:rFonts w:cs="Times New Roman"/>
        <w:color w:val="A8D7AE"/>
      </w:rPr>
      <w:tblPr>
        <w:tblLayout w:type="fixed"/>
      </w:tblPr>
      <w:tcPr>
        <w:shd w:val="clear" w:color="auto" w:fill="31849B"/>
      </w:tcPr>
    </w:tblStylePr>
    <w:tblStylePr w:type="lastCol">
      <w:rPr>
        <w:rFonts w:cs="Times New Roman"/>
        <w:color w:val="A8D7AE"/>
      </w:rPr>
      <w:tblPr>
        <w:tblLayout w:type="fixed"/>
      </w:tblPr>
      <w:tcPr>
        <w:shd w:val="clear" w:color="auto" w:fill="31849B"/>
      </w:tcPr>
    </w:tblStylePr>
    <w:tblStylePr w:type="band1Vert">
      <w:rPr>
        <w:rFonts w:cs="Times New Roman"/>
      </w:rPr>
      <w:tblPr>
        <w:tblLayout w:type="fixed"/>
      </w:tblPr>
      <w:tcPr>
        <w:shd w:val="clear" w:color="auto" w:fill="A5D5E2"/>
      </w:tcPr>
    </w:tblStylePr>
    <w:tblStylePr w:type="band1Horz">
      <w:rPr>
        <w:rFonts w:cs="Times New Roman"/>
      </w:rPr>
      <w:tblPr>
        <w:tblLayout w:type="fixed"/>
      </w:tblPr>
      <w:tcPr>
        <w:shd w:val="clear" w:color="auto" w:fill="A5D5E2"/>
      </w:tcPr>
    </w:tblStylePr>
  </w:style>
  <w:style w:type="table" w:styleId="134">
    <w:name w:val="Colorful Grid Accent 6"/>
    <w:basedOn w:val="35"/>
    <w:uiPriority w:val="99"/>
    <w:rPr>
      <w:color w:val="000000"/>
      <w:kern w:val="0"/>
      <w:sz w:val="20"/>
      <w:szCs w:val="20"/>
    </w:rPr>
    <w:tblPr>
      <w:tblBorders>
        <w:insideH w:val="single" w:color="A8D7AE" w:sz="4" w:space="0"/>
      </w:tblBorders>
      <w:tblLayout w:type="fixed"/>
      <w:tblCellMar>
        <w:top w:w="0" w:type="dxa"/>
        <w:left w:w="108" w:type="dxa"/>
        <w:bottom w:w="0" w:type="dxa"/>
        <w:right w:w="108" w:type="dxa"/>
      </w:tblCellMar>
    </w:tblPr>
    <w:tcPr>
      <w:shd w:val="clear" w:color="auto" w:fill="FDE9D9"/>
    </w:tcPr>
    <w:tblStylePr w:type="firstRow">
      <w:rPr>
        <w:rFonts w:cs="Times New Roman"/>
        <w:b/>
        <w:bCs/>
      </w:rPr>
      <w:tblPr>
        <w:tblLayout w:type="fixed"/>
      </w:tblPr>
      <w:tcPr>
        <w:shd w:val="clear" w:color="auto" w:fill="FBD4B4"/>
      </w:tcPr>
    </w:tblStylePr>
    <w:tblStylePr w:type="lastRow">
      <w:rPr>
        <w:rFonts w:cs="Times New Roman"/>
        <w:b/>
        <w:bCs/>
        <w:color w:val="000000"/>
      </w:rPr>
      <w:tblPr>
        <w:tblLayout w:type="fixed"/>
      </w:tblPr>
      <w:tcPr>
        <w:shd w:val="clear" w:color="auto" w:fill="FBD4B4"/>
      </w:tcPr>
    </w:tblStylePr>
    <w:tblStylePr w:type="firstCol">
      <w:rPr>
        <w:rFonts w:cs="Times New Roman"/>
        <w:color w:val="A8D7AE"/>
      </w:rPr>
      <w:tblPr>
        <w:tblLayout w:type="fixed"/>
      </w:tblPr>
      <w:tcPr>
        <w:shd w:val="clear" w:color="auto" w:fill="E36C0A"/>
      </w:tcPr>
    </w:tblStylePr>
    <w:tblStylePr w:type="lastCol">
      <w:rPr>
        <w:rFonts w:cs="Times New Roman"/>
        <w:color w:val="A8D7AE"/>
      </w:rPr>
      <w:tblPr>
        <w:tblLayout w:type="fixed"/>
      </w:tblPr>
      <w:tcPr>
        <w:shd w:val="clear" w:color="auto" w:fill="E36C0A"/>
      </w:tcPr>
    </w:tblStylePr>
    <w:tblStylePr w:type="band1Vert">
      <w:rPr>
        <w:rFonts w:cs="Times New Roman"/>
      </w:rPr>
      <w:tblPr>
        <w:tblLayout w:type="fixed"/>
      </w:tblPr>
      <w:tcPr>
        <w:shd w:val="clear" w:color="auto" w:fill="FBCAA2"/>
      </w:tcPr>
    </w:tblStylePr>
    <w:tblStylePr w:type="band1Horz">
      <w:rPr>
        <w:rFonts w:cs="Times New Roman"/>
      </w:rPr>
      <w:tblPr>
        <w:tblLayout w:type="fixed"/>
      </w:tblPr>
      <w:tcPr>
        <w:shd w:val="clear" w:color="auto" w:fill="FBCAA2"/>
      </w:tcPr>
    </w:tblStylePr>
  </w:style>
  <w:style w:type="character" w:customStyle="1" w:styleId="135">
    <w:name w:val="Heading 1 Char"/>
    <w:basedOn w:val="32"/>
    <w:link w:val="2"/>
    <w:locked/>
    <w:uiPriority w:val="99"/>
    <w:rPr>
      <w:rFonts w:ascii="Calibri" w:hAnsi="Calibri" w:eastAsia="宋体" w:cs="Times New Roman"/>
      <w:b/>
      <w:bCs/>
      <w:color w:val="365F91"/>
      <w:sz w:val="28"/>
      <w:szCs w:val="28"/>
    </w:rPr>
  </w:style>
  <w:style w:type="character" w:customStyle="1" w:styleId="136">
    <w:name w:val="Heading 2 Char"/>
    <w:basedOn w:val="32"/>
    <w:link w:val="3"/>
    <w:locked/>
    <w:uiPriority w:val="99"/>
    <w:rPr>
      <w:rFonts w:ascii="Calibri" w:hAnsi="Calibri" w:eastAsia="宋体" w:cs="Times New Roman"/>
      <w:b/>
      <w:bCs/>
      <w:color w:val="4F81BD"/>
      <w:sz w:val="26"/>
      <w:szCs w:val="26"/>
    </w:rPr>
  </w:style>
  <w:style w:type="character" w:customStyle="1" w:styleId="137">
    <w:name w:val="Heading 3 Char"/>
    <w:basedOn w:val="32"/>
    <w:link w:val="4"/>
    <w:locked/>
    <w:uiPriority w:val="99"/>
    <w:rPr>
      <w:rFonts w:ascii="Calibri" w:hAnsi="Calibri" w:eastAsia="宋体" w:cs="Times New Roman"/>
      <w:b/>
      <w:bCs/>
      <w:color w:val="4F81BD"/>
    </w:rPr>
  </w:style>
  <w:style w:type="character" w:customStyle="1" w:styleId="138">
    <w:name w:val="Heading 4 Char"/>
    <w:basedOn w:val="32"/>
    <w:link w:val="5"/>
    <w:semiHidden/>
    <w:locked/>
    <w:uiPriority w:val="99"/>
    <w:rPr>
      <w:rFonts w:ascii="Calibri" w:hAnsi="Calibri" w:eastAsia="宋体" w:cs="Times New Roman"/>
      <w:b/>
      <w:bCs/>
      <w:i/>
      <w:iCs/>
      <w:color w:val="4F81BD"/>
    </w:rPr>
  </w:style>
  <w:style w:type="character" w:customStyle="1" w:styleId="139">
    <w:name w:val="Heading 5 Char"/>
    <w:basedOn w:val="32"/>
    <w:link w:val="6"/>
    <w:semiHidden/>
    <w:locked/>
    <w:uiPriority w:val="99"/>
    <w:rPr>
      <w:rFonts w:ascii="Calibri" w:hAnsi="Calibri" w:eastAsia="宋体" w:cs="Times New Roman"/>
      <w:color w:val="244061"/>
    </w:rPr>
  </w:style>
  <w:style w:type="character" w:customStyle="1" w:styleId="140">
    <w:name w:val="Heading 6 Char"/>
    <w:basedOn w:val="32"/>
    <w:link w:val="7"/>
    <w:semiHidden/>
    <w:locked/>
    <w:uiPriority w:val="99"/>
    <w:rPr>
      <w:rFonts w:ascii="Calibri" w:hAnsi="Calibri" w:eastAsia="宋体" w:cs="Times New Roman"/>
      <w:i/>
      <w:iCs/>
      <w:color w:val="244061"/>
    </w:rPr>
  </w:style>
  <w:style w:type="character" w:customStyle="1" w:styleId="141">
    <w:name w:val="Heading 7 Char"/>
    <w:basedOn w:val="32"/>
    <w:link w:val="8"/>
    <w:semiHidden/>
    <w:locked/>
    <w:uiPriority w:val="99"/>
    <w:rPr>
      <w:rFonts w:ascii="Calibri" w:hAnsi="Calibri" w:eastAsia="宋体" w:cs="Times New Roman"/>
      <w:i/>
      <w:iCs/>
      <w:color w:val="404040"/>
    </w:rPr>
  </w:style>
  <w:style w:type="character" w:customStyle="1" w:styleId="142">
    <w:name w:val="Heading 8 Char"/>
    <w:basedOn w:val="32"/>
    <w:link w:val="9"/>
    <w:semiHidden/>
    <w:locked/>
    <w:uiPriority w:val="99"/>
    <w:rPr>
      <w:rFonts w:ascii="Calibri" w:hAnsi="Calibri" w:eastAsia="宋体" w:cs="Times New Roman"/>
      <w:color w:val="4F81BD"/>
      <w:sz w:val="20"/>
      <w:szCs w:val="20"/>
    </w:rPr>
  </w:style>
  <w:style w:type="character" w:customStyle="1" w:styleId="143">
    <w:name w:val="Heading 9 Char"/>
    <w:basedOn w:val="32"/>
    <w:link w:val="10"/>
    <w:semiHidden/>
    <w:locked/>
    <w:uiPriority w:val="99"/>
    <w:rPr>
      <w:rFonts w:ascii="Calibri" w:hAnsi="Calibri" w:eastAsia="宋体" w:cs="Times New Roman"/>
      <w:i/>
      <w:iCs/>
      <w:color w:val="404040"/>
      <w:sz w:val="20"/>
      <w:szCs w:val="20"/>
    </w:rPr>
  </w:style>
  <w:style w:type="character" w:customStyle="1" w:styleId="144">
    <w:name w:val="Macro Text Char"/>
    <w:basedOn w:val="32"/>
    <w:link w:val="13"/>
    <w:locked/>
    <w:uiPriority w:val="99"/>
    <w:rPr>
      <w:rFonts w:ascii="Courier" w:hAnsi="Courier" w:eastAsia="宋体" w:cs="Times New Roman"/>
      <w:lang w:val="en-US" w:eastAsia="en-US" w:bidi="ar-SA"/>
    </w:rPr>
  </w:style>
  <w:style w:type="character" w:customStyle="1" w:styleId="145">
    <w:name w:val="Body Text 3 Char"/>
    <w:basedOn w:val="32"/>
    <w:link w:val="17"/>
    <w:locked/>
    <w:uiPriority w:val="99"/>
    <w:rPr>
      <w:rFonts w:cs="Times New Roman"/>
      <w:sz w:val="16"/>
      <w:szCs w:val="16"/>
    </w:rPr>
  </w:style>
  <w:style w:type="character" w:customStyle="1" w:styleId="146">
    <w:name w:val="Body Text Char"/>
    <w:basedOn w:val="32"/>
    <w:link w:val="19"/>
    <w:locked/>
    <w:uiPriority w:val="99"/>
    <w:rPr>
      <w:rFonts w:cs="Times New Roman"/>
    </w:rPr>
  </w:style>
  <w:style w:type="character" w:customStyle="1" w:styleId="147">
    <w:name w:val="Footer Char"/>
    <w:basedOn w:val="32"/>
    <w:link w:val="24"/>
    <w:semiHidden/>
    <w:uiPriority w:val="99"/>
    <w:rPr>
      <w:rFonts w:ascii="微软雅黑" w:hAnsi="微软雅黑" w:eastAsia="微软雅黑"/>
      <w:kern w:val="0"/>
      <w:sz w:val="18"/>
      <w:szCs w:val="18"/>
      <w:lang w:eastAsia="en-US"/>
    </w:rPr>
  </w:style>
  <w:style w:type="character" w:customStyle="1" w:styleId="148">
    <w:name w:val="Header Char"/>
    <w:basedOn w:val="32"/>
    <w:link w:val="25"/>
    <w:semiHidden/>
    <w:uiPriority w:val="99"/>
    <w:rPr>
      <w:rFonts w:ascii="微软雅黑" w:hAnsi="微软雅黑" w:eastAsia="微软雅黑"/>
      <w:kern w:val="0"/>
      <w:sz w:val="18"/>
      <w:szCs w:val="18"/>
      <w:lang w:eastAsia="en-US"/>
    </w:rPr>
  </w:style>
  <w:style w:type="character" w:customStyle="1" w:styleId="149">
    <w:name w:val="Subtitle Char"/>
    <w:basedOn w:val="32"/>
    <w:link w:val="26"/>
    <w:locked/>
    <w:uiPriority w:val="99"/>
    <w:rPr>
      <w:rFonts w:ascii="Calibri" w:hAnsi="Calibri" w:eastAsia="宋体" w:cs="Times New Roman"/>
      <w:i/>
      <w:iCs/>
      <w:color w:val="4F81BD"/>
      <w:spacing w:val="15"/>
      <w:sz w:val="24"/>
      <w:szCs w:val="24"/>
    </w:rPr>
  </w:style>
  <w:style w:type="character" w:customStyle="1" w:styleId="150">
    <w:name w:val="Body Text 2 Char"/>
    <w:basedOn w:val="32"/>
    <w:link w:val="28"/>
    <w:locked/>
    <w:uiPriority w:val="99"/>
    <w:rPr>
      <w:rFonts w:cs="Times New Roman"/>
    </w:rPr>
  </w:style>
  <w:style w:type="character" w:customStyle="1" w:styleId="151">
    <w:name w:val="Title Char"/>
    <w:basedOn w:val="32"/>
    <w:link w:val="31"/>
    <w:locked/>
    <w:uiPriority w:val="99"/>
    <w:rPr>
      <w:rFonts w:ascii="Calibri" w:hAnsi="Calibri" w:eastAsia="宋体" w:cs="Times New Roman"/>
      <w:color w:val="17365D"/>
      <w:spacing w:val="5"/>
      <w:kern w:val="28"/>
      <w:sz w:val="52"/>
      <w:szCs w:val="52"/>
    </w:rPr>
  </w:style>
  <w:style w:type="paragraph" w:styleId="152">
    <w:name w:val="No Spacing"/>
    <w:qFormat/>
    <w:uiPriority w:val="99"/>
    <w:rPr>
      <w:rFonts w:ascii="Cambria" w:hAnsi="Cambria" w:eastAsia="宋体" w:cs="Times New Roman"/>
      <w:kern w:val="0"/>
      <w:sz w:val="22"/>
      <w:szCs w:val="22"/>
      <w:lang w:val="en-US" w:eastAsia="en-US" w:bidi="ar-SA"/>
    </w:rPr>
  </w:style>
  <w:style w:type="paragraph" w:styleId="153">
    <w:name w:val="List Paragraph"/>
    <w:basedOn w:val="1"/>
    <w:qFormat/>
    <w:uiPriority w:val="99"/>
    <w:pPr>
      <w:ind w:left="720"/>
      <w:contextualSpacing/>
    </w:pPr>
  </w:style>
  <w:style w:type="paragraph" w:styleId="154">
    <w:name w:val="Quote"/>
    <w:basedOn w:val="1"/>
    <w:next w:val="1"/>
    <w:link w:val="155"/>
    <w:qFormat/>
    <w:uiPriority w:val="99"/>
    <w:rPr>
      <w:i/>
      <w:iCs/>
      <w:color w:val="000000"/>
    </w:rPr>
  </w:style>
  <w:style w:type="character" w:customStyle="1" w:styleId="155">
    <w:name w:val="Quote Char"/>
    <w:basedOn w:val="32"/>
    <w:link w:val="154"/>
    <w:locked/>
    <w:uiPriority w:val="99"/>
    <w:rPr>
      <w:rFonts w:cs="Times New Roman"/>
      <w:i/>
      <w:iCs/>
      <w:color w:val="000000"/>
    </w:rPr>
  </w:style>
  <w:style w:type="paragraph" w:styleId="156">
    <w:name w:val="Intense Quote"/>
    <w:basedOn w:val="1"/>
    <w:next w:val="1"/>
    <w:link w:val="157"/>
    <w:qFormat/>
    <w:uiPriority w:val="99"/>
    <w:pPr>
      <w:pBdr>
        <w:bottom w:val="single" w:color="4F81BD" w:sz="4" w:space="4"/>
      </w:pBdr>
      <w:spacing w:before="200" w:after="280"/>
      <w:ind w:left="936" w:right="936"/>
    </w:pPr>
    <w:rPr>
      <w:b/>
      <w:bCs/>
      <w:i/>
      <w:iCs/>
      <w:color w:val="4F81BD"/>
    </w:rPr>
  </w:style>
  <w:style w:type="character" w:customStyle="1" w:styleId="157">
    <w:name w:val="Intense Quote Char"/>
    <w:basedOn w:val="32"/>
    <w:link w:val="156"/>
    <w:locked/>
    <w:uiPriority w:val="99"/>
    <w:rPr>
      <w:rFonts w:cs="Times New Roman"/>
      <w:b/>
      <w:bCs/>
      <w:i/>
      <w:iCs/>
      <w:color w:val="4F81BD"/>
    </w:rPr>
  </w:style>
  <w:style w:type="character" w:customStyle="1" w:styleId="158">
    <w:name w:val="不明显强调1"/>
    <w:basedOn w:val="32"/>
    <w:uiPriority w:val="99"/>
    <w:rPr>
      <w:rFonts w:cs="Times New Roman"/>
      <w:i/>
      <w:iCs/>
      <w:color w:val="7F7F7F"/>
    </w:rPr>
  </w:style>
  <w:style w:type="character" w:customStyle="1" w:styleId="159">
    <w:name w:val="明显强调1"/>
    <w:basedOn w:val="32"/>
    <w:uiPriority w:val="99"/>
    <w:rPr>
      <w:rFonts w:cs="Times New Roman"/>
      <w:b/>
      <w:bCs/>
      <w:i/>
      <w:iCs/>
      <w:color w:val="4F81BD"/>
    </w:rPr>
  </w:style>
  <w:style w:type="character" w:customStyle="1" w:styleId="160">
    <w:name w:val="不明显参考1"/>
    <w:basedOn w:val="32"/>
    <w:uiPriority w:val="99"/>
    <w:rPr>
      <w:rFonts w:cs="Times New Roman"/>
      <w:smallCaps/>
      <w:color w:val="C0504D"/>
      <w:u w:val="single"/>
    </w:rPr>
  </w:style>
  <w:style w:type="character" w:customStyle="1" w:styleId="161">
    <w:name w:val="明显参考1"/>
    <w:basedOn w:val="32"/>
    <w:uiPriority w:val="99"/>
    <w:rPr>
      <w:rFonts w:cs="Times New Roman"/>
      <w:b/>
      <w:bCs/>
      <w:smallCaps/>
      <w:color w:val="C0504D"/>
      <w:spacing w:val="5"/>
      <w:u w:val="single"/>
    </w:rPr>
  </w:style>
  <w:style w:type="character" w:customStyle="1" w:styleId="162">
    <w:name w:val="书籍标题1"/>
    <w:basedOn w:val="32"/>
    <w:uiPriority w:val="99"/>
    <w:rPr>
      <w:rFonts w:cs="Times New Roman"/>
      <w:b/>
      <w:bCs/>
      <w:smallCaps/>
      <w:spacing w:val="5"/>
    </w:rPr>
  </w:style>
  <w:style w:type="paragraph" w:customStyle="1" w:styleId="163">
    <w:name w:val="TOC 标题1"/>
    <w:basedOn w:val="2"/>
    <w:next w:val="1"/>
    <w:semiHidden/>
    <w:uiPriority w:val="99"/>
    <w:pPr>
      <w:outlineLvl w:val="9"/>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6</Pages>
  <Words>521</Words>
  <Characters>2971</Characters>
  <Lines>0</Lines>
  <Paragraphs>0</Paragraphs>
  <TotalTime>12</TotalTime>
  <ScaleCrop>false</ScaleCrop>
  <LinksUpToDate>false</LinksUpToDate>
  <CharactersWithSpaces>0</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Administrator</cp:lastModifiedBy>
  <cp:lastPrinted>2005-12-31T21:41:00Z</cp:lastPrinted>
  <dcterms:modified xsi:type="dcterms:W3CDTF">2018-12-28T01:57:55Z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